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AA44" w14:textId="77777777" w:rsidR="00B26BB2" w:rsidRDefault="00B26BB2">
      <w:pPr>
        <w:jc w:val="center"/>
        <w:rPr>
          <w:b/>
          <w:sz w:val="32"/>
        </w:rPr>
      </w:pPr>
      <w:r>
        <w:rPr>
          <w:noProof/>
        </w:rPr>
        <w:drawing>
          <wp:inline distT="0" distB="0" distL="0" distR="0" wp14:anchorId="50939C66" wp14:editId="2A5F9B06">
            <wp:extent cx="1185705" cy="1286189"/>
            <wp:effectExtent l="0" t="0" r="0" b="9525"/>
            <wp:docPr id="95709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88" cy="1304611"/>
                    </a:xfrm>
                    <a:prstGeom prst="rect">
                      <a:avLst/>
                    </a:prstGeom>
                    <a:noFill/>
                    <a:ln>
                      <a:noFill/>
                    </a:ln>
                  </pic:spPr>
                </pic:pic>
              </a:graphicData>
            </a:graphic>
          </wp:inline>
        </w:drawing>
      </w:r>
      <w:r>
        <w:rPr>
          <w:b/>
          <w:sz w:val="32"/>
        </w:rPr>
        <w:t xml:space="preserve"> </w:t>
      </w:r>
    </w:p>
    <w:p w14:paraId="59CBD3F9" w14:textId="77777777" w:rsidR="00770A72" w:rsidRDefault="00000000">
      <w:pPr>
        <w:jc w:val="center"/>
        <w:rPr>
          <w:b/>
          <w:sz w:val="28"/>
        </w:rPr>
      </w:pPr>
      <w:r>
        <w:rPr>
          <w:b/>
          <w:sz w:val="32"/>
        </w:rPr>
        <w:t>Karmaveer Bhaurao Patil University</w:t>
      </w:r>
      <w:r>
        <w:rPr>
          <w:b/>
          <w:sz w:val="32"/>
        </w:rPr>
        <w:br/>
      </w:r>
      <w:r>
        <w:rPr>
          <w:b/>
          <w:sz w:val="28"/>
        </w:rPr>
        <w:t>Proforma for Equivalence Verification</w:t>
      </w:r>
    </w:p>
    <w:p w14:paraId="1E2C9B2C" w14:textId="12863F44" w:rsidR="00B26BB2" w:rsidRDefault="00770A72">
      <w:pPr>
        <w:jc w:val="center"/>
        <w:rPr>
          <w:b/>
          <w:sz w:val="28"/>
        </w:rPr>
      </w:pPr>
      <w:r>
        <w:rPr>
          <w:b/>
          <w:sz w:val="28"/>
        </w:rPr>
        <w:t xml:space="preserve">(Proforma -A) </w:t>
      </w:r>
      <w:r w:rsidR="00000000">
        <w:rPr>
          <w:b/>
          <w:sz w:val="28"/>
        </w:rPr>
        <w:t xml:space="preserve"> </w:t>
      </w:r>
    </w:p>
    <w:p w14:paraId="30B8C11C" w14:textId="77777777" w:rsidR="005F264F" w:rsidRDefault="00000000">
      <w:r>
        <w:rPr>
          <w:b/>
          <w:sz w:val="24"/>
        </w:rPr>
        <w:t>1. Student Personal Information</w:t>
      </w:r>
    </w:p>
    <w:p w14:paraId="3AD52B1C" w14:textId="0F5C0BDD" w:rsidR="005F264F" w:rsidRPr="00135560" w:rsidRDefault="00000000" w:rsidP="00135560">
      <w:pPr>
        <w:spacing w:line="360" w:lineRule="auto"/>
        <w:rPr>
          <w:sz w:val="24"/>
          <w:szCs w:val="24"/>
        </w:rPr>
      </w:pPr>
      <w:r w:rsidRPr="00135560">
        <w:rPr>
          <w:sz w:val="24"/>
          <w:szCs w:val="24"/>
        </w:rPr>
        <w:t xml:space="preserve">1. Full Name of the </w:t>
      </w:r>
      <w:proofErr w:type="gramStart"/>
      <w:r w:rsidRPr="00135560">
        <w:rPr>
          <w:sz w:val="24"/>
          <w:szCs w:val="24"/>
        </w:rPr>
        <w:t>Student :</w:t>
      </w:r>
      <w:proofErr w:type="gramEnd"/>
      <w:r w:rsidRPr="00135560">
        <w:rPr>
          <w:sz w:val="24"/>
          <w:szCs w:val="24"/>
        </w:rPr>
        <w:t xml:space="preserve"> _________________________</w:t>
      </w:r>
      <w:r w:rsidR="00B26BB2" w:rsidRPr="00135560">
        <w:rPr>
          <w:sz w:val="24"/>
          <w:szCs w:val="24"/>
        </w:rPr>
        <w:t>____________________________________</w:t>
      </w:r>
      <w:r w:rsidRPr="00135560">
        <w:rPr>
          <w:sz w:val="24"/>
          <w:szCs w:val="24"/>
        </w:rPr>
        <w:t>______</w:t>
      </w:r>
      <w:r w:rsidR="00135560">
        <w:rPr>
          <w:sz w:val="24"/>
          <w:szCs w:val="24"/>
        </w:rPr>
        <w:t xml:space="preserve"> </w:t>
      </w:r>
    </w:p>
    <w:p w14:paraId="52332656" w14:textId="2F7D8BBB" w:rsidR="005F264F" w:rsidRPr="00135560" w:rsidRDefault="00B26BB2" w:rsidP="00135560">
      <w:pPr>
        <w:spacing w:line="360" w:lineRule="auto"/>
        <w:rPr>
          <w:sz w:val="24"/>
          <w:szCs w:val="24"/>
        </w:rPr>
      </w:pPr>
      <w:r w:rsidRPr="00135560">
        <w:rPr>
          <w:sz w:val="24"/>
          <w:szCs w:val="24"/>
        </w:rPr>
        <w:t>2</w:t>
      </w:r>
      <w:r w:rsidR="00000000" w:rsidRPr="00135560">
        <w:rPr>
          <w:sz w:val="24"/>
          <w:szCs w:val="24"/>
        </w:rPr>
        <w:t xml:space="preserve">. Date of </w:t>
      </w:r>
      <w:proofErr w:type="gramStart"/>
      <w:r w:rsidR="00000000" w:rsidRPr="00135560">
        <w:rPr>
          <w:sz w:val="24"/>
          <w:szCs w:val="24"/>
        </w:rPr>
        <w:t>Birth :</w:t>
      </w:r>
      <w:proofErr w:type="gramEnd"/>
      <w:r w:rsidR="00000000" w:rsidRPr="00135560">
        <w:rPr>
          <w:sz w:val="24"/>
          <w:szCs w:val="24"/>
        </w:rPr>
        <w:t xml:space="preserve"> ____ / ____ / ______</w:t>
      </w:r>
      <w:r w:rsidRPr="00135560">
        <w:rPr>
          <w:sz w:val="24"/>
          <w:szCs w:val="24"/>
        </w:rPr>
        <w:t xml:space="preserve"> </w:t>
      </w:r>
      <w:r w:rsidR="00135560">
        <w:rPr>
          <w:sz w:val="24"/>
          <w:szCs w:val="24"/>
        </w:rPr>
        <w:t xml:space="preserve">      </w:t>
      </w:r>
      <w:r w:rsidRPr="00135560">
        <w:rPr>
          <w:sz w:val="24"/>
          <w:szCs w:val="24"/>
        </w:rPr>
        <w:t>3</w:t>
      </w:r>
      <w:r w:rsidR="00000000" w:rsidRPr="00135560">
        <w:rPr>
          <w:sz w:val="24"/>
          <w:szCs w:val="24"/>
        </w:rPr>
        <w:t xml:space="preserve">. Mobile </w:t>
      </w:r>
      <w:proofErr w:type="gramStart"/>
      <w:r w:rsidR="00000000" w:rsidRPr="00135560">
        <w:rPr>
          <w:sz w:val="24"/>
          <w:szCs w:val="24"/>
        </w:rPr>
        <w:t>Number :</w:t>
      </w:r>
      <w:proofErr w:type="gramEnd"/>
      <w:r w:rsidR="00000000" w:rsidRPr="00135560">
        <w:rPr>
          <w:sz w:val="24"/>
          <w:szCs w:val="24"/>
        </w:rPr>
        <w:t xml:space="preserve"> ____________________</w:t>
      </w:r>
      <w:r w:rsidRPr="00135560">
        <w:rPr>
          <w:sz w:val="24"/>
          <w:szCs w:val="24"/>
        </w:rPr>
        <w:t>___</w:t>
      </w:r>
      <w:r w:rsidR="00000000" w:rsidRPr="00135560">
        <w:rPr>
          <w:sz w:val="24"/>
          <w:szCs w:val="24"/>
        </w:rPr>
        <w:t>________</w:t>
      </w:r>
      <w:r w:rsidR="00135560">
        <w:rPr>
          <w:sz w:val="24"/>
          <w:szCs w:val="24"/>
        </w:rPr>
        <w:t>___</w:t>
      </w:r>
      <w:r w:rsidR="00000000" w:rsidRPr="00135560">
        <w:rPr>
          <w:sz w:val="24"/>
          <w:szCs w:val="24"/>
        </w:rPr>
        <w:t>_</w:t>
      </w:r>
      <w:r w:rsidR="00135560">
        <w:rPr>
          <w:sz w:val="24"/>
          <w:szCs w:val="24"/>
        </w:rPr>
        <w:t xml:space="preserve"> </w:t>
      </w:r>
    </w:p>
    <w:p w14:paraId="0F528D7B" w14:textId="278B3E91" w:rsidR="005F264F" w:rsidRPr="00135560" w:rsidRDefault="00B26BB2" w:rsidP="00135560">
      <w:pPr>
        <w:spacing w:line="360" w:lineRule="auto"/>
        <w:rPr>
          <w:sz w:val="24"/>
          <w:szCs w:val="24"/>
        </w:rPr>
      </w:pPr>
      <w:r w:rsidRPr="00135560">
        <w:rPr>
          <w:sz w:val="24"/>
          <w:szCs w:val="24"/>
        </w:rPr>
        <w:t>4</w:t>
      </w:r>
      <w:r w:rsidR="00000000" w:rsidRPr="00135560">
        <w:rPr>
          <w:sz w:val="24"/>
          <w:szCs w:val="24"/>
        </w:rPr>
        <w:t xml:space="preserve">. E-mail </w:t>
      </w:r>
      <w:proofErr w:type="gramStart"/>
      <w:r w:rsidR="00000000" w:rsidRPr="00135560">
        <w:rPr>
          <w:sz w:val="24"/>
          <w:szCs w:val="24"/>
        </w:rPr>
        <w:t>ID :</w:t>
      </w:r>
      <w:proofErr w:type="gramEnd"/>
      <w:r w:rsidR="00000000" w:rsidRPr="00135560">
        <w:rPr>
          <w:sz w:val="24"/>
          <w:szCs w:val="24"/>
        </w:rPr>
        <w:t xml:space="preserve"> _________________________________________________</w:t>
      </w:r>
    </w:p>
    <w:p w14:paraId="6D0A7229" w14:textId="634890B4" w:rsidR="005F264F" w:rsidRPr="00135560" w:rsidRDefault="00B26BB2" w:rsidP="00135560">
      <w:pPr>
        <w:spacing w:line="360" w:lineRule="auto"/>
        <w:rPr>
          <w:sz w:val="24"/>
          <w:szCs w:val="24"/>
        </w:rPr>
      </w:pPr>
      <w:r w:rsidRPr="00135560">
        <w:rPr>
          <w:sz w:val="24"/>
          <w:szCs w:val="24"/>
        </w:rPr>
        <w:t>5</w:t>
      </w:r>
      <w:r w:rsidR="00000000" w:rsidRPr="00135560">
        <w:rPr>
          <w:sz w:val="24"/>
          <w:szCs w:val="24"/>
        </w:rPr>
        <w:t xml:space="preserve">. Permanent </w:t>
      </w:r>
      <w:proofErr w:type="gramStart"/>
      <w:r w:rsidR="00000000" w:rsidRPr="00135560">
        <w:rPr>
          <w:sz w:val="24"/>
          <w:szCs w:val="24"/>
        </w:rPr>
        <w:t>Address :</w:t>
      </w:r>
      <w:proofErr w:type="gramEnd"/>
      <w:r w:rsidR="00000000" w:rsidRPr="00135560">
        <w:rPr>
          <w:sz w:val="24"/>
          <w:szCs w:val="24"/>
        </w:rPr>
        <w:t xml:space="preserve"> ____________________________________</w:t>
      </w:r>
      <w:r w:rsidRPr="00135560">
        <w:rPr>
          <w:sz w:val="24"/>
          <w:szCs w:val="24"/>
        </w:rPr>
        <w:t>_______________</w:t>
      </w:r>
      <w:r w:rsidRPr="00135560">
        <w:rPr>
          <w:sz w:val="24"/>
          <w:szCs w:val="24"/>
        </w:rPr>
        <w:t>__</w:t>
      </w:r>
      <w:r w:rsidRPr="00135560">
        <w:rPr>
          <w:sz w:val="24"/>
          <w:szCs w:val="24"/>
        </w:rPr>
        <w:t>________</w:t>
      </w:r>
      <w:r w:rsidR="00135560">
        <w:rPr>
          <w:sz w:val="24"/>
          <w:szCs w:val="24"/>
        </w:rPr>
        <w:t>________</w:t>
      </w:r>
      <w:r w:rsidRPr="00135560">
        <w:rPr>
          <w:sz w:val="24"/>
          <w:szCs w:val="24"/>
        </w:rPr>
        <w:t>___</w:t>
      </w:r>
      <w:r w:rsidR="00135560">
        <w:rPr>
          <w:sz w:val="24"/>
          <w:szCs w:val="24"/>
        </w:rPr>
        <w:t xml:space="preserve"> </w:t>
      </w:r>
      <w:r w:rsidR="00000000" w:rsidRPr="00135560">
        <w:rPr>
          <w:sz w:val="24"/>
          <w:szCs w:val="24"/>
        </w:rPr>
        <w:br/>
        <w:t>___________________________________________</w:t>
      </w:r>
      <w:r w:rsidRPr="00135560">
        <w:rPr>
          <w:sz w:val="24"/>
          <w:szCs w:val="24"/>
        </w:rPr>
        <w:t>____________________________________________</w:t>
      </w:r>
      <w:r w:rsidR="00000000" w:rsidRPr="00135560">
        <w:rPr>
          <w:sz w:val="24"/>
          <w:szCs w:val="24"/>
        </w:rPr>
        <w:t>_____</w:t>
      </w:r>
      <w:r w:rsidR="00135560">
        <w:rPr>
          <w:sz w:val="24"/>
          <w:szCs w:val="24"/>
        </w:rPr>
        <w:t>_______</w:t>
      </w:r>
    </w:p>
    <w:p w14:paraId="44CA7DDD" w14:textId="53691402" w:rsidR="005F264F" w:rsidRDefault="00000000">
      <w:r>
        <w:rPr>
          <w:b/>
          <w:sz w:val="24"/>
        </w:rPr>
        <w:t>2. Details of Previous University and College</w:t>
      </w:r>
    </w:p>
    <w:p w14:paraId="274B6193" w14:textId="1BEA6D4D" w:rsidR="005F264F" w:rsidRPr="00135560" w:rsidRDefault="00000000">
      <w:pPr>
        <w:rPr>
          <w:sz w:val="24"/>
          <w:szCs w:val="24"/>
        </w:rPr>
      </w:pPr>
      <w:r w:rsidRPr="00135560">
        <w:rPr>
          <w:sz w:val="24"/>
          <w:szCs w:val="24"/>
        </w:rPr>
        <w:t xml:space="preserve">1. Name of Previous </w:t>
      </w:r>
      <w:proofErr w:type="gramStart"/>
      <w:r w:rsidRPr="00135560">
        <w:rPr>
          <w:sz w:val="24"/>
          <w:szCs w:val="24"/>
        </w:rPr>
        <w:t>University :</w:t>
      </w:r>
      <w:proofErr w:type="gramEnd"/>
      <w:r w:rsidRPr="00135560">
        <w:rPr>
          <w:sz w:val="24"/>
          <w:szCs w:val="24"/>
        </w:rPr>
        <w:t xml:space="preserve"> _________________</w:t>
      </w:r>
      <w:r w:rsidR="00B26BB2" w:rsidRPr="00135560">
        <w:rPr>
          <w:sz w:val="24"/>
          <w:szCs w:val="24"/>
        </w:rPr>
        <w:t>_______________________________________________</w:t>
      </w:r>
    </w:p>
    <w:p w14:paraId="11EB1986" w14:textId="333C3091" w:rsidR="005F264F" w:rsidRPr="00135560" w:rsidRDefault="00000000">
      <w:pPr>
        <w:rPr>
          <w:sz w:val="24"/>
          <w:szCs w:val="24"/>
        </w:rPr>
      </w:pPr>
      <w:r w:rsidRPr="00135560">
        <w:rPr>
          <w:sz w:val="24"/>
          <w:szCs w:val="24"/>
        </w:rPr>
        <w:t>2. Name of Previous College</w:t>
      </w:r>
      <w:r w:rsidR="00135560">
        <w:rPr>
          <w:sz w:val="24"/>
          <w:szCs w:val="24"/>
        </w:rPr>
        <w:t xml:space="preserve">    </w:t>
      </w:r>
      <w:proofErr w:type="gramStart"/>
      <w:r w:rsidR="00135560">
        <w:rPr>
          <w:sz w:val="24"/>
          <w:szCs w:val="24"/>
        </w:rPr>
        <w:t xml:space="preserve">  </w:t>
      </w:r>
      <w:r w:rsidR="00B26BB2" w:rsidRPr="00135560">
        <w:rPr>
          <w:sz w:val="24"/>
          <w:szCs w:val="24"/>
        </w:rPr>
        <w:t>:</w:t>
      </w:r>
      <w:proofErr w:type="gramEnd"/>
      <w:r w:rsidR="00B26BB2" w:rsidRPr="00135560">
        <w:rPr>
          <w:sz w:val="24"/>
          <w:szCs w:val="24"/>
        </w:rPr>
        <w:t xml:space="preserve"> ____________________</w:t>
      </w:r>
      <w:r w:rsidR="00135560">
        <w:rPr>
          <w:sz w:val="24"/>
          <w:szCs w:val="24"/>
        </w:rPr>
        <w:t>____</w:t>
      </w:r>
      <w:r w:rsidR="00B26BB2" w:rsidRPr="00135560">
        <w:rPr>
          <w:sz w:val="24"/>
          <w:szCs w:val="24"/>
        </w:rPr>
        <w:t>________________________________________</w:t>
      </w:r>
    </w:p>
    <w:p w14:paraId="033EEA59" w14:textId="1A711F57" w:rsidR="005F264F" w:rsidRPr="00135560" w:rsidRDefault="00000000">
      <w:pPr>
        <w:rPr>
          <w:sz w:val="24"/>
          <w:szCs w:val="24"/>
        </w:rPr>
      </w:pPr>
      <w:r w:rsidRPr="00135560">
        <w:rPr>
          <w:sz w:val="24"/>
          <w:szCs w:val="24"/>
        </w:rPr>
        <w:t xml:space="preserve">3. Faculty / Stream </w:t>
      </w:r>
      <w:r w:rsidR="00B26BB2" w:rsidRPr="00135560">
        <w:rPr>
          <w:sz w:val="24"/>
          <w:szCs w:val="24"/>
        </w:rPr>
        <w:tab/>
      </w:r>
      <w:r w:rsidR="00B26BB2" w:rsidRPr="00135560">
        <w:rPr>
          <w:sz w:val="24"/>
          <w:szCs w:val="24"/>
        </w:rPr>
        <w:tab/>
      </w:r>
      <w:r w:rsidR="00135560">
        <w:rPr>
          <w:sz w:val="24"/>
          <w:szCs w:val="24"/>
        </w:rPr>
        <w:t xml:space="preserve"> </w:t>
      </w:r>
      <w:proofErr w:type="gramStart"/>
      <w:r w:rsidR="00135560">
        <w:rPr>
          <w:sz w:val="24"/>
          <w:szCs w:val="24"/>
        </w:rPr>
        <w:t xml:space="preserve">  </w:t>
      </w:r>
      <w:r w:rsidR="00B26BB2" w:rsidRPr="00135560">
        <w:rPr>
          <w:sz w:val="24"/>
          <w:szCs w:val="24"/>
        </w:rPr>
        <w:t>:</w:t>
      </w:r>
      <w:proofErr w:type="gramEnd"/>
      <w:r w:rsidR="00B26BB2" w:rsidRPr="00135560">
        <w:rPr>
          <w:sz w:val="24"/>
          <w:szCs w:val="24"/>
        </w:rPr>
        <w:t xml:space="preserve"> __________________________________________________________________</w:t>
      </w:r>
    </w:p>
    <w:p w14:paraId="1FB10272" w14:textId="3244F4D3" w:rsidR="005F264F" w:rsidRPr="00135560" w:rsidRDefault="00000000">
      <w:pPr>
        <w:rPr>
          <w:sz w:val="24"/>
          <w:szCs w:val="24"/>
        </w:rPr>
      </w:pPr>
      <w:r w:rsidRPr="00135560">
        <w:rPr>
          <w:sz w:val="24"/>
          <w:szCs w:val="24"/>
        </w:rPr>
        <w:t xml:space="preserve">4. Name of Programme </w:t>
      </w:r>
      <w:r w:rsidR="00B26BB2" w:rsidRPr="00135560">
        <w:rPr>
          <w:sz w:val="24"/>
          <w:szCs w:val="24"/>
        </w:rPr>
        <w:tab/>
      </w:r>
      <w:r w:rsidR="00135560">
        <w:rPr>
          <w:sz w:val="24"/>
          <w:szCs w:val="24"/>
        </w:rPr>
        <w:t xml:space="preserve"> </w:t>
      </w:r>
      <w:proofErr w:type="gramStart"/>
      <w:r w:rsidR="00135560">
        <w:rPr>
          <w:sz w:val="24"/>
          <w:szCs w:val="24"/>
        </w:rPr>
        <w:t xml:space="preserve">  </w:t>
      </w:r>
      <w:r w:rsidR="00B26BB2" w:rsidRPr="00135560">
        <w:rPr>
          <w:sz w:val="24"/>
          <w:szCs w:val="24"/>
        </w:rPr>
        <w:t>:</w:t>
      </w:r>
      <w:proofErr w:type="gramEnd"/>
      <w:r w:rsidR="00B26BB2" w:rsidRPr="00135560">
        <w:rPr>
          <w:sz w:val="24"/>
          <w:szCs w:val="24"/>
        </w:rPr>
        <w:t xml:space="preserve"> _________________________________________________________________</w:t>
      </w:r>
    </w:p>
    <w:p w14:paraId="64B7860A" w14:textId="60795E4D" w:rsidR="005F264F" w:rsidRPr="00135560" w:rsidRDefault="00000000">
      <w:pPr>
        <w:rPr>
          <w:sz w:val="24"/>
          <w:szCs w:val="24"/>
        </w:rPr>
      </w:pPr>
      <w:r w:rsidRPr="00135560">
        <w:rPr>
          <w:sz w:val="24"/>
          <w:szCs w:val="24"/>
        </w:rPr>
        <w:t xml:space="preserve">5. Academic Year of Admission </w:t>
      </w:r>
      <w:r w:rsidR="00135560">
        <w:rPr>
          <w:sz w:val="24"/>
          <w:szCs w:val="24"/>
        </w:rPr>
        <w:t xml:space="preserve">       </w:t>
      </w:r>
      <w:proofErr w:type="gramStart"/>
      <w:r w:rsidR="00135560">
        <w:rPr>
          <w:sz w:val="24"/>
          <w:szCs w:val="24"/>
        </w:rPr>
        <w:t xml:space="preserve">  </w:t>
      </w:r>
      <w:r w:rsidRPr="00135560">
        <w:rPr>
          <w:sz w:val="24"/>
          <w:szCs w:val="24"/>
        </w:rPr>
        <w:t>:</w:t>
      </w:r>
      <w:proofErr w:type="gramEnd"/>
      <w:r w:rsidRPr="00135560">
        <w:rPr>
          <w:sz w:val="24"/>
          <w:szCs w:val="24"/>
        </w:rPr>
        <w:t xml:space="preserve"> _________________________________</w:t>
      </w:r>
    </w:p>
    <w:p w14:paraId="6F9E0812" w14:textId="7A2169A4" w:rsidR="005F264F" w:rsidRPr="00135560" w:rsidRDefault="00000000">
      <w:pPr>
        <w:rPr>
          <w:sz w:val="24"/>
          <w:szCs w:val="24"/>
        </w:rPr>
      </w:pPr>
      <w:r w:rsidRPr="00135560">
        <w:rPr>
          <w:sz w:val="24"/>
          <w:szCs w:val="24"/>
        </w:rPr>
        <w:t xml:space="preserve">6. Completed Year / Semester </w:t>
      </w:r>
      <w:r w:rsidR="00B26BB2" w:rsidRPr="00135560">
        <w:rPr>
          <w:sz w:val="24"/>
          <w:szCs w:val="24"/>
        </w:rPr>
        <w:tab/>
      </w:r>
      <w:r w:rsidRPr="00135560">
        <w:rPr>
          <w:sz w:val="24"/>
          <w:szCs w:val="24"/>
        </w:rPr>
        <w:t>: _________________________________</w:t>
      </w:r>
    </w:p>
    <w:p w14:paraId="1CA87D99" w14:textId="46BA74D8" w:rsidR="005F264F" w:rsidRPr="00135560" w:rsidRDefault="00000000">
      <w:pPr>
        <w:rPr>
          <w:sz w:val="24"/>
          <w:szCs w:val="24"/>
        </w:rPr>
      </w:pPr>
      <w:r w:rsidRPr="00135560">
        <w:rPr>
          <w:sz w:val="24"/>
          <w:szCs w:val="24"/>
        </w:rPr>
        <w:t xml:space="preserve">7. PRN / Enrollment Number </w:t>
      </w:r>
      <w:r w:rsidR="00B26BB2" w:rsidRPr="00135560">
        <w:rPr>
          <w:sz w:val="24"/>
          <w:szCs w:val="24"/>
        </w:rPr>
        <w:tab/>
      </w:r>
      <w:r w:rsidRPr="00135560">
        <w:rPr>
          <w:sz w:val="24"/>
          <w:szCs w:val="24"/>
        </w:rPr>
        <w:t>: __________________________________</w:t>
      </w:r>
    </w:p>
    <w:p w14:paraId="517B056F" w14:textId="26DB50E0" w:rsidR="00B26BB2" w:rsidRPr="00135560" w:rsidRDefault="00B26BB2">
      <w:pPr>
        <w:rPr>
          <w:sz w:val="24"/>
          <w:szCs w:val="24"/>
        </w:rPr>
      </w:pPr>
      <w:r w:rsidRPr="00135560">
        <w:rPr>
          <w:sz w:val="24"/>
          <w:szCs w:val="24"/>
        </w:rPr>
        <w:t xml:space="preserve">8. ABC ID / APPAR </w:t>
      </w:r>
      <w:proofErr w:type="gramStart"/>
      <w:r w:rsidRPr="00135560">
        <w:rPr>
          <w:sz w:val="24"/>
          <w:szCs w:val="24"/>
        </w:rPr>
        <w:t xml:space="preserve">ID  </w:t>
      </w:r>
      <w:r w:rsidRPr="00135560">
        <w:rPr>
          <w:sz w:val="24"/>
          <w:szCs w:val="24"/>
        </w:rPr>
        <w:tab/>
      </w:r>
      <w:proofErr w:type="gramEnd"/>
      <w:r w:rsidRPr="00135560">
        <w:rPr>
          <w:sz w:val="24"/>
          <w:szCs w:val="24"/>
        </w:rPr>
        <w:tab/>
      </w:r>
      <w:r w:rsidRPr="00135560">
        <w:rPr>
          <w:sz w:val="24"/>
          <w:szCs w:val="24"/>
        </w:rPr>
        <w:t>: __________________________________</w:t>
      </w:r>
    </w:p>
    <w:p w14:paraId="7623B87A" w14:textId="77777777" w:rsidR="003B195F" w:rsidRDefault="003B195F">
      <w:pPr>
        <w:rPr>
          <w:b/>
          <w:sz w:val="24"/>
        </w:rPr>
      </w:pPr>
    </w:p>
    <w:p w14:paraId="06E70F28" w14:textId="4DBA10CF" w:rsidR="005F264F" w:rsidRDefault="00000000">
      <w:r>
        <w:rPr>
          <w:b/>
          <w:sz w:val="24"/>
        </w:rPr>
        <w:t>3. Details for Admission in Karmaveer Bhaurao Patil University</w:t>
      </w:r>
    </w:p>
    <w:p w14:paraId="693D2A53" w14:textId="25C86FAC" w:rsidR="005F264F" w:rsidRPr="00135560" w:rsidRDefault="00000000">
      <w:pPr>
        <w:rPr>
          <w:sz w:val="24"/>
          <w:szCs w:val="24"/>
        </w:rPr>
      </w:pPr>
      <w:r w:rsidRPr="00135560">
        <w:rPr>
          <w:sz w:val="24"/>
          <w:szCs w:val="24"/>
        </w:rPr>
        <w:t xml:space="preserve">1. Name of College Seeking </w:t>
      </w:r>
      <w:proofErr w:type="gramStart"/>
      <w:r w:rsidRPr="00135560">
        <w:rPr>
          <w:sz w:val="24"/>
          <w:szCs w:val="24"/>
        </w:rPr>
        <w:t xml:space="preserve">Admission </w:t>
      </w:r>
      <w:r w:rsidR="00B26BB2" w:rsidRPr="00135560">
        <w:rPr>
          <w:sz w:val="24"/>
          <w:szCs w:val="24"/>
        </w:rPr>
        <w:t>:</w:t>
      </w:r>
      <w:proofErr w:type="gramEnd"/>
      <w:r w:rsidR="00B26BB2" w:rsidRPr="00135560">
        <w:rPr>
          <w:sz w:val="24"/>
          <w:szCs w:val="24"/>
        </w:rPr>
        <w:t xml:space="preserve"> _______________________________________________________</w:t>
      </w:r>
    </w:p>
    <w:p w14:paraId="6A8DA637" w14:textId="1570D8A7" w:rsidR="005F264F" w:rsidRPr="00135560" w:rsidRDefault="00000000">
      <w:pPr>
        <w:rPr>
          <w:sz w:val="24"/>
          <w:szCs w:val="24"/>
        </w:rPr>
      </w:pPr>
      <w:r w:rsidRPr="00135560">
        <w:rPr>
          <w:sz w:val="24"/>
          <w:szCs w:val="24"/>
        </w:rPr>
        <w:t xml:space="preserve">2. Name of Programme </w:t>
      </w:r>
      <w:r w:rsidR="00B26BB2" w:rsidRPr="00135560">
        <w:rPr>
          <w:sz w:val="24"/>
          <w:szCs w:val="24"/>
        </w:rPr>
        <w:tab/>
      </w:r>
      <w:r w:rsidR="00B26BB2" w:rsidRPr="00135560">
        <w:rPr>
          <w:sz w:val="24"/>
          <w:szCs w:val="24"/>
        </w:rPr>
        <w:t>: ___________________________________________________________________</w:t>
      </w:r>
    </w:p>
    <w:p w14:paraId="572E73AE" w14:textId="0B537634" w:rsidR="005F264F" w:rsidRPr="00135560" w:rsidRDefault="00000000">
      <w:pPr>
        <w:rPr>
          <w:sz w:val="24"/>
          <w:szCs w:val="24"/>
        </w:rPr>
      </w:pPr>
      <w:r w:rsidRPr="00135560">
        <w:rPr>
          <w:sz w:val="24"/>
          <w:szCs w:val="24"/>
        </w:rPr>
        <w:t xml:space="preserve">3. Class Seeking </w:t>
      </w:r>
      <w:proofErr w:type="gramStart"/>
      <w:r w:rsidRPr="00135560">
        <w:rPr>
          <w:sz w:val="24"/>
          <w:szCs w:val="24"/>
        </w:rPr>
        <w:t>Admission :</w:t>
      </w:r>
      <w:proofErr w:type="gramEnd"/>
      <w:r w:rsidRPr="00135560">
        <w:rPr>
          <w:sz w:val="24"/>
          <w:szCs w:val="24"/>
        </w:rPr>
        <w:t xml:space="preserve"> </w:t>
      </w:r>
      <w:r w:rsidR="00135560">
        <w:rPr>
          <w:sz w:val="24"/>
          <w:szCs w:val="24"/>
        </w:rPr>
        <w:t xml:space="preserve">      </w:t>
      </w:r>
      <w:r w:rsidRPr="00135560">
        <w:rPr>
          <w:sz w:val="24"/>
          <w:szCs w:val="24"/>
        </w:rPr>
        <w:t xml:space="preserve">□ </w:t>
      </w:r>
      <w:r w:rsidR="00135560">
        <w:rPr>
          <w:sz w:val="24"/>
          <w:szCs w:val="24"/>
        </w:rPr>
        <w:t xml:space="preserve">  </w:t>
      </w:r>
      <w:r w:rsidRPr="00135560">
        <w:rPr>
          <w:sz w:val="24"/>
          <w:szCs w:val="24"/>
        </w:rPr>
        <w:t>Second Year</w:t>
      </w:r>
      <w:r w:rsidR="00135560">
        <w:rPr>
          <w:sz w:val="24"/>
          <w:szCs w:val="24"/>
        </w:rPr>
        <w:t xml:space="preserve">            </w:t>
      </w:r>
      <w:r w:rsidRPr="00135560">
        <w:rPr>
          <w:sz w:val="24"/>
          <w:szCs w:val="24"/>
        </w:rPr>
        <w:t xml:space="preserve">   □ Third Year</w:t>
      </w:r>
    </w:p>
    <w:p w14:paraId="2C18C30A" w14:textId="77777777" w:rsidR="005F264F" w:rsidRPr="00135560" w:rsidRDefault="00000000">
      <w:pPr>
        <w:rPr>
          <w:sz w:val="24"/>
          <w:szCs w:val="24"/>
        </w:rPr>
      </w:pPr>
      <w:r w:rsidRPr="00135560">
        <w:rPr>
          <w:sz w:val="24"/>
          <w:szCs w:val="24"/>
        </w:rPr>
        <w:t>4. Academic Year of Admission : _________________________________</w:t>
      </w:r>
    </w:p>
    <w:p w14:paraId="4A2F22F9" w14:textId="77777777" w:rsidR="00B26BB2" w:rsidRDefault="00B26BB2">
      <w:pPr>
        <w:rPr>
          <w:b/>
          <w:sz w:val="24"/>
        </w:rPr>
      </w:pPr>
    </w:p>
    <w:p w14:paraId="4CFF0E87" w14:textId="06AE04D0" w:rsidR="005F264F" w:rsidRPr="00135560" w:rsidRDefault="00000000">
      <w:pPr>
        <w:rPr>
          <w:bCs/>
          <w:sz w:val="24"/>
        </w:rPr>
      </w:pPr>
      <w:r>
        <w:rPr>
          <w:b/>
          <w:sz w:val="24"/>
        </w:rPr>
        <w:t>4. Details of Courses Completed in Previous University</w:t>
      </w:r>
      <w:r w:rsidR="00B26BB2">
        <w:rPr>
          <w:b/>
          <w:sz w:val="24"/>
        </w:rPr>
        <w:t xml:space="preserve"> </w:t>
      </w:r>
      <w:r w:rsidR="00B26BB2" w:rsidRPr="00135560">
        <w:rPr>
          <w:bCs/>
          <w:sz w:val="24"/>
        </w:rPr>
        <w:t xml:space="preserve">(As per the Marks Statement of the </w:t>
      </w:r>
      <w:r w:rsidR="00B26BB2" w:rsidRPr="00135560">
        <w:rPr>
          <w:bCs/>
          <w:sz w:val="24"/>
        </w:rPr>
        <w:t>Previous University</w:t>
      </w:r>
      <w:r w:rsidR="00B26BB2" w:rsidRPr="00135560">
        <w:rPr>
          <w:bCs/>
          <w:sz w:val="24"/>
        </w:rPr>
        <w:t xml:space="preserve">) </w:t>
      </w:r>
    </w:p>
    <w:p w14:paraId="1CDACA67" w14:textId="15B56866" w:rsidR="008C53D0" w:rsidRDefault="008C53D0" w:rsidP="008C53D0">
      <w:r>
        <w:rPr>
          <w:b/>
          <w:sz w:val="24"/>
        </w:rPr>
        <w:t>Name of the Programme</w:t>
      </w:r>
      <w:r w:rsidR="00A808EA">
        <w:rPr>
          <w:b/>
          <w:sz w:val="24"/>
        </w:rPr>
        <w:t xml:space="preserve">               </w:t>
      </w:r>
      <w:proofErr w:type="gramStart"/>
      <w:r w:rsidR="00A808EA">
        <w:rPr>
          <w:b/>
          <w:sz w:val="24"/>
        </w:rPr>
        <w:t xml:space="preserve">  </w:t>
      </w:r>
      <w:r>
        <w:t>:</w:t>
      </w:r>
      <w:proofErr w:type="gramEnd"/>
      <w:r>
        <w:t xml:space="preserve"> _____________________________________________________________</w:t>
      </w:r>
      <w:r w:rsidR="00A808EA">
        <w:t>__</w:t>
      </w:r>
      <w:r>
        <w:t>__</w:t>
      </w:r>
    </w:p>
    <w:p w14:paraId="5F9EC869" w14:textId="6231082C" w:rsidR="00A808EA" w:rsidRDefault="00A808EA" w:rsidP="008C53D0">
      <w:r>
        <w:rPr>
          <w:b/>
          <w:sz w:val="24"/>
        </w:rPr>
        <w:t xml:space="preserve">Name of the Previous </w:t>
      </w:r>
      <w:proofErr w:type="gramStart"/>
      <w:r>
        <w:rPr>
          <w:b/>
          <w:sz w:val="24"/>
        </w:rPr>
        <w:t>University</w:t>
      </w:r>
      <w:r>
        <w:rPr>
          <w:b/>
          <w:sz w:val="24"/>
        </w:rPr>
        <w:t xml:space="preserve"> </w:t>
      </w:r>
      <w:r>
        <w:t>:</w:t>
      </w:r>
      <w:proofErr w:type="gramEnd"/>
      <w:r>
        <w:t>_______________________________________________________</w:t>
      </w:r>
      <w:r>
        <w:t>______</w:t>
      </w:r>
      <w:r>
        <w:t>____</w:t>
      </w:r>
    </w:p>
    <w:p w14:paraId="3142B255" w14:textId="14BF6D32" w:rsidR="00A808EA" w:rsidRDefault="00A808EA" w:rsidP="00A808EA">
      <w:r>
        <w:rPr>
          <w:b/>
          <w:sz w:val="24"/>
        </w:rPr>
        <w:t xml:space="preserve">Name of the Previous </w:t>
      </w:r>
      <w:r>
        <w:rPr>
          <w:b/>
          <w:sz w:val="24"/>
        </w:rPr>
        <w:t>College</w:t>
      </w:r>
      <w:r>
        <w:rPr>
          <w:b/>
          <w:sz w:val="24"/>
        </w:rPr>
        <w:t xml:space="preserve"> </w:t>
      </w:r>
      <w:proofErr w:type="gramStart"/>
      <w:r>
        <w:rPr>
          <w:b/>
          <w:sz w:val="24"/>
        </w:rPr>
        <w:tab/>
      </w:r>
      <w:r>
        <w:t>:_</w:t>
      </w:r>
      <w:proofErr w:type="gramEnd"/>
      <w:r>
        <w:t>________________________________________________________________</w:t>
      </w:r>
    </w:p>
    <w:tbl>
      <w:tblPr>
        <w:tblStyle w:val="TableGrid"/>
        <w:tblW w:w="9468" w:type="dxa"/>
        <w:tblLook w:val="04A0" w:firstRow="1" w:lastRow="0" w:firstColumn="1" w:lastColumn="0" w:noHBand="0" w:noVBand="1"/>
      </w:tblPr>
      <w:tblGrid>
        <w:gridCol w:w="633"/>
        <w:gridCol w:w="1158"/>
        <w:gridCol w:w="2431"/>
        <w:gridCol w:w="943"/>
        <w:gridCol w:w="1338"/>
        <w:gridCol w:w="2965"/>
      </w:tblGrid>
      <w:tr w:rsidR="005F264F" w14:paraId="122453F3" w14:textId="77777777" w:rsidTr="008C53D0">
        <w:tc>
          <w:tcPr>
            <w:tcW w:w="633" w:type="dxa"/>
          </w:tcPr>
          <w:p w14:paraId="6FDD3E36" w14:textId="77777777" w:rsidR="005F264F" w:rsidRPr="008C53D0" w:rsidRDefault="00000000" w:rsidP="008C53D0">
            <w:pPr>
              <w:jc w:val="center"/>
              <w:rPr>
                <w:b/>
                <w:bCs/>
              </w:rPr>
            </w:pPr>
            <w:r w:rsidRPr="008C53D0">
              <w:rPr>
                <w:b/>
                <w:bCs/>
              </w:rPr>
              <w:t>Sr. No.</w:t>
            </w:r>
          </w:p>
        </w:tc>
        <w:tc>
          <w:tcPr>
            <w:tcW w:w="1158" w:type="dxa"/>
          </w:tcPr>
          <w:p w14:paraId="15A89069" w14:textId="0FC390BC" w:rsidR="005F264F" w:rsidRPr="008C53D0" w:rsidRDefault="00B26BB2" w:rsidP="008C53D0">
            <w:pPr>
              <w:jc w:val="center"/>
              <w:rPr>
                <w:b/>
                <w:bCs/>
              </w:rPr>
            </w:pPr>
            <w:r w:rsidRPr="008C53D0">
              <w:rPr>
                <w:b/>
                <w:bCs/>
              </w:rPr>
              <w:t>Semester</w:t>
            </w:r>
          </w:p>
        </w:tc>
        <w:tc>
          <w:tcPr>
            <w:tcW w:w="2431" w:type="dxa"/>
          </w:tcPr>
          <w:p w14:paraId="7EB8CA1B" w14:textId="77777777" w:rsidR="005F264F" w:rsidRPr="008C53D0" w:rsidRDefault="00000000" w:rsidP="008C53D0">
            <w:pPr>
              <w:jc w:val="center"/>
              <w:rPr>
                <w:b/>
                <w:bCs/>
              </w:rPr>
            </w:pPr>
            <w:r w:rsidRPr="008C53D0">
              <w:rPr>
                <w:b/>
                <w:bCs/>
              </w:rPr>
              <w:t>Course Title</w:t>
            </w:r>
          </w:p>
        </w:tc>
        <w:tc>
          <w:tcPr>
            <w:tcW w:w="943" w:type="dxa"/>
          </w:tcPr>
          <w:p w14:paraId="122E7655" w14:textId="77777777" w:rsidR="005F264F" w:rsidRPr="008C53D0" w:rsidRDefault="00000000" w:rsidP="008C53D0">
            <w:pPr>
              <w:jc w:val="center"/>
              <w:rPr>
                <w:b/>
                <w:bCs/>
              </w:rPr>
            </w:pPr>
            <w:r w:rsidRPr="008C53D0">
              <w:rPr>
                <w:b/>
                <w:bCs/>
              </w:rPr>
              <w:t>Credits</w:t>
            </w:r>
          </w:p>
        </w:tc>
        <w:tc>
          <w:tcPr>
            <w:tcW w:w="1338" w:type="dxa"/>
          </w:tcPr>
          <w:p w14:paraId="13987C9E" w14:textId="77777777" w:rsidR="005F264F" w:rsidRPr="008C53D0" w:rsidRDefault="00000000" w:rsidP="008C53D0">
            <w:pPr>
              <w:jc w:val="center"/>
              <w:rPr>
                <w:b/>
                <w:bCs/>
              </w:rPr>
            </w:pPr>
            <w:r w:rsidRPr="008C53D0">
              <w:rPr>
                <w:b/>
                <w:bCs/>
              </w:rPr>
              <w:t>Result</w:t>
            </w:r>
          </w:p>
          <w:p w14:paraId="1B7E4C8F" w14:textId="468F4E16" w:rsidR="008C53D0" w:rsidRPr="008C53D0" w:rsidRDefault="008C53D0" w:rsidP="008C53D0">
            <w:pPr>
              <w:jc w:val="center"/>
              <w:rPr>
                <w:b/>
                <w:bCs/>
              </w:rPr>
            </w:pPr>
            <w:r w:rsidRPr="008C53D0">
              <w:rPr>
                <w:b/>
                <w:bCs/>
              </w:rPr>
              <w:t>(Pass/Fail)</w:t>
            </w:r>
          </w:p>
        </w:tc>
        <w:tc>
          <w:tcPr>
            <w:tcW w:w="2965" w:type="dxa"/>
          </w:tcPr>
          <w:p w14:paraId="574BCDD5" w14:textId="77777777" w:rsidR="005F264F" w:rsidRPr="008C53D0" w:rsidRDefault="00000000" w:rsidP="008C53D0">
            <w:pPr>
              <w:jc w:val="center"/>
              <w:rPr>
                <w:b/>
                <w:bCs/>
              </w:rPr>
            </w:pPr>
            <w:r w:rsidRPr="008C53D0">
              <w:rPr>
                <w:b/>
                <w:bCs/>
              </w:rPr>
              <w:t>Equivalent Course in KBP University</w:t>
            </w:r>
          </w:p>
        </w:tc>
      </w:tr>
      <w:tr w:rsidR="005F264F" w14:paraId="21DE73B4" w14:textId="77777777" w:rsidTr="008C53D0">
        <w:tc>
          <w:tcPr>
            <w:tcW w:w="633" w:type="dxa"/>
          </w:tcPr>
          <w:p w14:paraId="16B55684" w14:textId="1D88D683" w:rsidR="005F264F" w:rsidRDefault="00A808EA" w:rsidP="00A808EA">
            <w:pPr>
              <w:spacing w:line="480" w:lineRule="auto"/>
            </w:pPr>
            <w:r>
              <w:t>1</w:t>
            </w:r>
          </w:p>
        </w:tc>
        <w:tc>
          <w:tcPr>
            <w:tcW w:w="1158" w:type="dxa"/>
          </w:tcPr>
          <w:p w14:paraId="45C4B323" w14:textId="77777777" w:rsidR="005F264F" w:rsidRDefault="005F264F" w:rsidP="00A808EA">
            <w:pPr>
              <w:spacing w:line="480" w:lineRule="auto"/>
            </w:pPr>
          </w:p>
        </w:tc>
        <w:tc>
          <w:tcPr>
            <w:tcW w:w="2431" w:type="dxa"/>
          </w:tcPr>
          <w:p w14:paraId="26190D80" w14:textId="77777777" w:rsidR="005F264F" w:rsidRDefault="005F264F" w:rsidP="00A808EA">
            <w:pPr>
              <w:spacing w:line="480" w:lineRule="auto"/>
            </w:pPr>
          </w:p>
        </w:tc>
        <w:tc>
          <w:tcPr>
            <w:tcW w:w="943" w:type="dxa"/>
          </w:tcPr>
          <w:p w14:paraId="2A279B6D" w14:textId="77777777" w:rsidR="005F264F" w:rsidRDefault="005F264F" w:rsidP="00A808EA">
            <w:pPr>
              <w:spacing w:line="480" w:lineRule="auto"/>
            </w:pPr>
          </w:p>
        </w:tc>
        <w:tc>
          <w:tcPr>
            <w:tcW w:w="1338" w:type="dxa"/>
          </w:tcPr>
          <w:p w14:paraId="4C8279B7" w14:textId="77777777" w:rsidR="005F264F" w:rsidRDefault="005F264F" w:rsidP="00A808EA">
            <w:pPr>
              <w:spacing w:line="480" w:lineRule="auto"/>
            </w:pPr>
          </w:p>
        </w:tc>
        <w:tc>
          <w:tcPr>
            <w:tcW w:w="2965" w:type="dxa"/>
          </w:tcPr>
          <w:p w14:paraId="44844882" w14:textId="77777777" w:rsidR="005F264F" w:rsidRDefault="005F264F" w:rsidP="00A808EA">
            <w:pPr>
              <w:spacing w:line="480" w:lineRule="auto"/>
            </w:pPr>
          </w:p>
        </w:tc>
      </w:tr>
      <w:tr w:rsidR="005F264F" w14:paraId="67ED8F9D" w14:textId="77777777" w:rsidTr="008C53D0">
        <w:tc>
          <w:tcPr>
            <w:tcW w:w="633" w:type="dxa"/>
          </w:tcPr>
          <w:p w14:paraId="6E097703" w14:textId="259A20C8" w:rsidR="005F264F" w:rsidRDefault="00A808EA" w:rsidP="00A808EA">
            <w:pPr>
              <w:spacing w:line="480" w:lineRule="auto"/>
            </w:pPr>
            <w:r>
              <w:t>2</w:t>
            </w:r>
          </w:p>
        </w:tc>
        <w:tc>
          <w:tcPr>
            <w:tcW w:w="1158" w:type="dxa"/>
          </w:tcPr>
          <w:p w14:paraId="7C2797E3" w14:textId="77777777" w:rsidR="005F264F" w:rsidRDefault="005F264F" w:rsidP="00A808EA">
            <w:pPr>
              <w:spacing w:line="480" w:lineRule="auto"/>
            </w:pPr>
          </w:p>
        </w:tc>
        <w:tc>
          <w:tcPr>
            <w:tcW w:w="2431" w:type="dxa"/>
          </w:tcPr>
          <w:p w14:paraId="15FACB97" w14:textId="77777777" w:rsidR="005F264F" w:rsidRDefault="005F264F" w:rsidP="00A808EA">
            <w:pPr>
              <w:spacing w:line="480" w:lineRule="auto"/>
            </w:pPr>
          </w:p>
        </w:tc>
        <w:tc>
          <w:tcPr>
            <w:tcW w:w="943" w:type="dxa"/>
          </w:tcPr>
          <w:p w14:paraId="51611787" w14:textId="77777777" w:rsidR="005F264F" w:rsidRDefault="005F264F" w:rsidP="00A808EA">
            <w:pPr>
              <w:spacing w:line="480" w:lineRule="auto"/>
            </w:pPr>
          </w:p>
        </w:tc>
        <w:tc>
          <w:tcPr>
            <w:tcW w:w="1338" w:type="dxa"/>
          </w:tcPr>
          <w:p w14:paraId="14D06E50" w14:textId="77777777" w:rsidR="005F264F" w:rsidRDefault="005F264F" w:rsidP="00A808EA">
            <w:pPr>
              <w:spacing w:line="480" w:lineRule="auto"/>
            </w:pPr>
          </w:p>
        </w:tc>
        <w:tc>
          <w:tcPr>
            <w:tcW w:w="2965" w:type="dxa"/>
          </w:tcPr>
          <w:p w14:paraId="1B24A57E" w14:textId="77777777" w:rsidR="005F264F" w:rsidRDefault="005F264F" w:rsidP="00A808EA">
            <w:pPr>
              <w:spacing w:line="480" w:lineRule="auto"/>
            </w:pPr>
          </w:p>
        </w:tc>
      </w:tr>
      <w:tr w:rsidR="005F264F" w14:paraId="3381600B" w14:textId="77777777" w:rsidTr="008C53D0">
        <w:tc>
          <w:tcPr>
            <w:tcW w:w="633" w:type="dxa"/>
          </w:tcPr>
          <w:p w14:paraId="1FAB66C2" w14:textId="24E84D2F" w:rsidR="005F264F" w:rsidRDefault="00A808EA" w:rsidP="00A808EA">
            <w:pPr>
              <w:spacing w:line="480" w:lineRule="auto"/>
            </w:pPr>
            <w:r>
              <w:t>3</w:t>
            </w:r>
          </w:p>
        </w:tc>
        <w:tc>
          <w:tcPr>
            <w:tcW w:w="1158" w:type="dxa"/>
          </w:tcPr>
          <w:p w14:paraId="0D91E976" w14:textId="77777777" w:rsidR="005F264F" w:rsidRDefault="005F264F" w:rsidP="00A808EA">
            <w:pPr>
              <w:spacing w:line="480" w:lineRule="auto"/>
            </w:pPr>
          </w:p>
        </w:tc>
        <w:tc>
          <w:tcPr>
            <w:tcW w:w="2431" w:type="dxa"/>
          </w:tcPr>
          <w:p w14:paraId="31B60432" w14:textId="77777777" w:rsidR="005F264F" w:rsidRDefault="005F264F" w:rsidP="00A808EA">
            <w:pPr>
              <w:spacing w:line="480" w:lineRule="auto"/>
            </w:pPr>
          </w:p>
        </w:tc>
        <w:tc>
          <w:tcPr>
            <w:tcW w:w="943" w:type="dxa"/>
          </w:tcPr>
          <w:p w14:paraId="2ECBD213" w14:textId="77777777" w:rsidR="005F264F" w:rsidRDefault="005F264F" w:rsidP="00A808EA">
            <w:pPr>
              <w:spacing w:line="480" w:lineRule="auto"/>
            </w:pPr>
          </w:p>
        </w:tc>
        <w:tc>
          <w:tcPr>
            <w:tcW w:w="1338" w:type="dxa"/>
          </w:tcPr>
          <w:p w14:paraId="5C46E98F" w14:textId="77777777" w:rsidR="005F264F" w:rsidRDefault="005F264F" w:rsidP="00A808EA">
            <w:pPr>
              <w:spacing w:line="480" w:lineRule="auto"/>
            </w:pPr>
          </w:p>
        </w:tc>
        <w:tc>
          <w:tcPr>
            <w:tcW w:w="2965" w:type="dxa"/>
          </w:tcPr>
          <w:p w14:paraId="277AF7CE" w14:textId="77777777" w:rsidR="005F264F" w:rsidRDefault="005F264F" w:rsidP="00A808EA">
            <w:pPr>
              <w:spacing w:line="480" w:lineRule="auto"/>
            </w:pPr>
          </w:p>
        </w:tc>
      </w:tr>
      <w:tr w:rsidR="005F264F" w14:paraId="3FB613BF" w14:textId="77777777" w:rsidTr="008C53D0">
        <w:tc>
          <w:tcPr>
            <w:tcW w:w="633" w:type="dxa"/>
          </w:tcPr>
          <w:p w14:paraId="054E6768" w14:textId="7EE5C436" w:rsidR="005F264F" w:rsidRDefault="00A808EA" w:rsidP="00A808EA">
            <w:pPr>
              <w:spacing w:line="480" w:lineRule="auto"/>
            </w:pPr>
            <w:r>
              <w:t>4</w:t>
            </w:r>
          </w:p>
        </w:tc>
        <w:tc>
          <w:tcPr>
            <w:tcW w:w="1158" w:type="dxa"/>
          </w:tcPr>
          <w:p w14:paraId="2BE1B95B" w14:textId="77777777" w:rsidR="005F264F" w:rsidRDefault="005F264F" w:rsidP="00A808EA">
            <w:pPr>
              <w:spacing w:line="480" w:lineRule="auto"/>
            </w:pPr>
          </w:p>
        </w:tc>
        <w:tc>
          <w:tcPr>
            <w:tcW w:w="2431" w:type="dxa"/>
          </w:tcPr>
          <w:p w14:paraId="0D9090DC" w14:textId="77777777" w:rsidR="005F264F" w:rsidRDefault="005F264F" w:rsidP="00A808EA">
            <w:pPr>
              <w:spacing w:line="480" w:lineRule="auto"/>
            </w:pPr>
          </w:p>
        </w:tc>
        <w:tc>
          <w:tcPr>
            <w:tcW w:w="943" w:type="dxa"/>
          </w:tcPr>
          <w:p w14:paraId="7E11EF41" w14:textId="77777777" w:rsidR="005F264F" w:rsidRDefault="005F264F" w:rsidP="00A808EA">
            <w:pPr>
              <w:spacing w:line="480" w:lineRule="auto"/>
            </w:pPr>
          </w:p>
        </w:tc>
        <w:tc>
          <w:tcPr>
            <w:tcW w:w="1338" w:type="dxa"/>
          </w:tcPr>
          <w:p w14:paraId="11149EAE" w14:textId="77777777" w:rsidR="005F264F" w:rsidRDefault="005F264F" w:rsidP="00A808EA">
            <w:pPr>
              <w:spacing w:line="480" w:lineRule="auto"/>
            </w:pPr>
          </w:p>
        </w:tc>
        <w:tc>
          <w:tcPr>
            <w:tcW w:w="2965" w:type="dxa"/>
          </w:tcPr>
          <w:p w14:paraId="5F183BAC" w14:textId="77777777" w:rsidR="005F264F" w:rsidRDefault="005F264F" w:rsidP="00A808EA">
            <w:pPr>
              <w:spacing w:line="480" w:lineRule="auto"/>
            </w:pPr>
          </w:p>
        </w:tc>
      </w:tr>
      <w:tr w:rsidR="005F264F" w14:paraId="03B6E6AE" w14:textId="77777777" w:rsidTr="008C53D0">
        <w:tc>
          <w:tcPr>
            <w:tcW w:w="633" w:type="dxa"/>
          </w:tcPr>
          <w:p w14:paraId="47204D32" w14:textId="4FA5380A" w:rsidR="005F264F" w:rsidRDefault="00A808EA" w:rsidP="00A808EA">
            <w:pPr>
              <w:spacing w:line="480" w:lineRule="auto"/>
            </w:pPr>
            <w:r>
              <w:t>5</w:t>
            </w:r>
          </w:p>
        </w:tc>
        <w:tc>
          <w:tcPr>
            <w:tcW w:w="1158" w:type="dxa"/>
          </w:tcPr>
          <w:p w14:paraId="3D3E4397" w14:textId="77777777" w:rsidR="005F264F" w:rsidRDefault="005F264F" w:rsidP="00A808EA">
            <w:pPr>
              <w:spacing w:line="480" w:lineRule="auto"/>
            </w:pPr>
          </w:p>
        </w:tc>
        <w:tc>
          <w:tcPr>
            <w:tcW w:w="2431" w:type="dxa"/>
          </w:tcPr>
          <w:p w14:paraId="18B3DC30" w14:textId="77777777" w:rsidR="005F264F" w:rsidRDefault="005F264F" w:rsidP="00A808EA">
            <w:pPr>
              <w:spacing w:line="480" w:lineRule="auto"/>
            </w:pPr>
          </w:p>
        </w:tc>
        <w:tc>
          <w:tcPr>
            <w:tcW w:w="943" w:type="dxa"/>
          </w:tcPr>
          <w:p w14:paraId="4712D93B" w14:textId="77777777" w:rsidR="005F264F" w:rsidRDefault="005F264F" w:rsidP="00A808EA">
            <w:pPr>
              <w:spacing w:line="480" w:lineRule="auto"/>
            </w:pPr>
          </w:p>
        </w:tc>
        <w:tc>
          <w:tcPr>
            <w:tcW w:w="1338" w:type="dxa"/>
          </w:tcPr>
          <w:p w14:paraId="39248453" w14:textId="77777777" w:rsidR="005F264F" w:rsidRDefault="005F264F" w:rsidP="00A808EA">
            <w:pPr>
              <w:spacing w:line="480" w:lineRule="auto"/>
            </w:pPr>
          </w:p>
        </w:tc>
        <w:tc>
          <w:tcPr>
            <w:tcW w:w="2965" w:type="dxa"/>
          </w:tcPr>
          <w:p w14:paraId="48F54077" w14:textId="77777777" w:rsidR="005F264F" w:rsidRDefault="005F264F" w:rsidP="00A808EA">
            <w:pPr>
              <w:spacing w:line="480" w:lineRule="auto"/>
            </w:pPr>
          </w:p>
        </w:tc>
      </w:tr>
      <w:tr w:rsidR="005F264F" w14:paraId="2FE2703D" w14:textId="77777777" w:rsidTr="008C53D0">
        <w:tc>
          <w:tcPr>
            <w:tcW w:w="633" w:type="dxa"/>
          </w:tcPr>
          <w:p w14:paraId="1ABC65B3" w14:textId="1063AB2E" w:rsidR="005F264F" w:rsidRDefault="00A808EA" w:rsidP="00A808EA">
            <w:pPr>
              <w:spacing w:line="480" w:lineRule="auto"/>
            </w:pPr>
            <w:r>
              <w:t>6</w:t>
            </w:r>
          </w:p>
        </w:tc>
        <w:tc>
          <w:tcPr>
            <w:tcW w:w="1158" w:type="dxa"/>
          </w:tcPr>
          <w:p w14:paraId="48963841" w14:textId="77777777" w:rsidR="005F264F" w:rsidRDefault="005F264F" w:rsidP="00A808EA">
            <w:pPr>
              <w:spacing w:line="480" w:lineRule="auto"/>
            </w:pPr>
          </w:p>
        </w:tc>
        <w:tc>
          <w:tcPr>
            <w:tcW w:w="2431" w:type="dxa"/>
          </w:tcPr>
          <w:p w14:paraId="45F8E03E" w14:textId="77777777" w:rsidR="005F264F" w:rsidRDefault="005F264F" w:rsidP="00A808EA">
            <w:pPr>
              <w:spacing w:line="480" w:lineRule="auto"/>
            </w:pPr>
          </w:p>
        </w:tc>
        <w:tc>
          <w:tcPr>
            <w:tcW w:w="943" w:type="dxa"/>
          </w:tcPr>
          <w:p w14:paraId="77BF8110" w14:textId="77777777" w:rsidR="005F264F" w:rsidRDefault="005F264F" w:rsidP="00A808EA">
            <w:pPr>
              <w:spacing w:line="480" w:lineRule="auto"/>
            </w:pPr>
          </w:p>
        </w:tc>
        <w:tc>
          <w:tcPr>
            <w:tcW w:w="1338" w:type="dxa"/>
          </w:tcPr>
          <w:p w14:paraId="08C73B27" w14:textId="77777777" w:rsidR="005F264F" w:rsidRDefault="005F264F" w:rsidP="00A808EA">
            <w:pPr>
              <w:spacing w:line="480" w:lineRule="auto"/>
            </w:pPr>
          </w:p>
        </w:tc>
        <w:tc>
          <w:tcPr>
            <w:tcW w:w="2965" w:type="dxa"/>
          </w:tcPr>
          <w:p w14:paraId="5E34EFDA" w14:textId="77777777" w:rsidR="005F264F" w:rsidRDefault="005F264F" w:rsidP="00A808EA">
            <w:pPr>
              <w:spacing w:line="480" w:lineRule="auto"/>
            </w:pPr>
          </w:p>
        </w:tc>
      </w:tr>
      <w:tr w:rsidR="008C53D0" w14:paraId="7E6F256E" w14:textId="77777777" w:rsidTr="008C53D0">
        <w:tc>
          <w:tcPr>
            <w:tcW w:w="633" w:type="dxa"/>
          </w:tcPr>
          <w:p w14:paraId="5F93307B" w14:textId="5AAACB7E" w:rsidR="008C53D0" w:rsidRDefault="00A808EA" w:rsidP="00A808EA">
            <w:pPr>
              <w:spacing w:line="480" w:lineRule="auto"/>
            </w:pPr>
            <w:r>
              <w:t>7</w:t>
            </w:r>
          </w:p>
        </w:tc>
        <w:tc>
          <w:tcPr>
            <w:tcW w:w="1158" w:type="dxa"/>
          </w:tcPr>
          <w:p w14:paraId="2CB7B839" w14:textId="77777777" w:rsidR="008C53D0" w:rsidRDefault="008C53D0" w:rsidP="00A808EA">
            <w:pPr>
              <w:spacing w:line="480" w:lineRule="auto"/>
            </w:pPr>
          </w:p>
        </w:tc>
        <w:tc>
          <w:tcPr>
            <w:tcW w:w="2431" w:type="dxa"/>
          </w:tcPr>
          <w:p w14:paraId="1F233EDF" w14:textId="77777777" w:rsidR="008C53D0" w:rsidRDefault="008C53D0" w:rsidP="00A808EA">
            <w:pPr>
              <w:spacing w:line="480" w:lineRule="auto"/>
            </w:pPr>
          </w:p>
        </w:tc>
        <w:tc>
          <w:tcPr>
            <w:tcW w:w="943" w:type="dxa"/>
          </w:tcPr>
          <w:p w14:paraId="262FB486" w14:textId="77777777" w:rsidR="008C53D0" w:rsidRDefault="008C53D0" w:rsidP="00A808EA">
            <w:pPr>
              <w:spacing w:line="480" w:lineRule="auto"/>
            </w:pPr>
          </w:p>
        </w:tc>
        <w:tc>
          <w:tcPr>
            <w:tcW w:w="1338" w:type="dxa"/>
          </w:tcPr>
          <w:p w14:paraId="0F2D4569" w14:textId="77777777" w:rsidR="008C53D0" w:rsidRDefault="008C53D0" w:rsidP="00A808EA">
            <w:pPr>
              <w:spacing w:line="480" w:lineRule="auto"/>
            </w:pPr>
          </w:p>
        </w:tc>
        <w:tc>
          <w:tcPr>
            <w:tcW w:w="2965" w:type="dxa"/>
          </w:tcPr>
          <w:p w14:paraId="56CC809F" w14:textId="77777777" w:rsidR="008C53D0" w:rsidRDefault="008C53D0" w:rsidP="00A808EA">
            <w:pPr>
              <w:spacing w:line="480" w:lineRule="auto"/>
            </w:pPr>
          </w:p>
        </w:tc>
      </w:tr>
      <w:tr w:rsidR="008C53D0" w14:paraId="51DB1353" w14:textId="77777777" w:rsidTr="008C53D0">
        <w:tc>
          <w:tcPr>
            <w:tcW w:w="633" w:type="dxa"/>
          </w:tcPr>
          <w:p w14:paraId="08FBECB8" w14:textId="654D7B0F" w:rsidR="008C53D0" w:rsidRDefault="00A808EA" w:rsidP="00A808EA">
            <w:pPr>
              <w:spacing w:line="480" w:lineRule="auto"/>
            </w:pPr>
            <w:r>
              <w:t>8</w:t>
            </w:r>
          </w:p>
        </w:tc>
        <w:tc>
          <w:tcPr>
            <w:tcW w:w="1158" w:type="dxa"/>
          </w:tcPr>
          <w:p w14:paraId="43B4F6C8" w14:textId="77777777" w:rsidR="008C53D0" w:rsidRDefault="008C53D0" w:rsidP="00A808EA">
            <w:pPr>
              <w:spacing w:line="480" w:lineRule="auto"/>
            </w:pPr>
          </w:p>
        </w:tc>
        <w:tc>
          <w:tcPr>
            <w:tcW w:w="2431" w:type="dxa"/>
          </w:tcPr>
          <w:p w14:paraId="106C2961" w14:textId="77777777" w:rsidR="008C53D0" w:rsidRDefault="008C53D0" w:rsidP="00A808EA">
            <w:pPr>
              <w:spacing w:line="480" w:lineRule="auto"/>
            </w:pPr>
          </w:p>
        </w:tc>
        <w:tc>
          <w:tcPr>
            <w:tcW w:w="943" w:type="dxa"/>
          </w:tcPr>
          <w:p w14:paraId="207C3619" w14:textId="77777777" w:rsidR="008C53D0" w:rsidRDefault="008C53D0" w:rsidP="00A808EA">
            <w:pPr>
              <w:spacing w:line="480" w:lineRule="auto"/>
            </w:pPr>
          </w:p>
        </w:tc>
        <w:tc>
          <w:tcPr>
            <w:tcW w:w="1338" w:type="dxa"/>
          </w:tcPr>
          <w:p w14:paraId="583417F9" w14:textId="77777777" w:rsidR="008C53D0" w:rsidRDefault="008C53D0" w:rsidP="00A808EA">
            <w:pPr>
              <w:spacing w:line="480" w:lineRule="auto"/>
            </w:pPr>
          </w:p>
        </w:tc>
        <w:tc>
          <w:tcPr>
            <w:tcW w:w="2965" w:type="dxa"/>
          </w:tcPr>
          <w:p w14:paraId="6188A2D1" w14:textId="77777777" w:rsidR="008C53D0" w:rsidRDefault="008C53D0" w:rsidP="00A808EA">
            <w:pPr>
              <w:spacing w:line="480" w:lineRule="auto"/>
            </w:pPr>
          </w:p>
        </w:tc>
      </w:tr>
      <w:tr w:rsidR="008C53D0" w14:paraId="7FC46590" w14:textId="77777777" w:rsidTr="008C53D0">
        <w:tc>
          <w:tcPr>
            <w:tcW w:w="633" w:type="dxa"/>
          </w:tcPr>
          <w:p w14:paraId="5C814A77" w14:textId="6876E9EE" w:rsidR="008C53D0" w:rsidRDefault="00A808EA" w:rsidP="00A808EA">
            <w:pPr>
              <w:spacing w:line="480" w:lineRule="auto"/>
            </w:pPr>
            <w:r>
              <w:t>9</w:t>
            </w:r>
          </w:p>
        </w:tc>
        <w:tc>
          <w:tcPr>
            <w:tcW w:w="1158" w:type="dxa"/>
          </w:tcPr>
          <w:p w14:paraId="6712A5F9" w14:textId="77777777" w:rsidR="008C53D0" w:rsidRDefault="008C53D0" w:rsidP="00A808EA">
            <w:pPr>
              <w:spacing w:line="480" w:lineRule="auto"/>
            </w:pPr>
          </w:p>
        </w:tc>
        <w:tc>
          <w:tcPr>
            <w:tcW w:w="2431" w:type="dxa"/>
          </w:tcPr>
          <w:p w14:paraId="51762D21" w14:textId="77777777" w:rsidR="008C53D0" w:rsidRDefault="008C53D0" w:rsidP="00A808EA">
            <w:pPr>
              <w:spacing w:line="480" w:lineRule="auto"/>
            </w:pPr>
          </w:p>
        </w:tc>
        <w:tc>
          <w:tcPr>
            <w:tcW w:w="943" w:type="dxa"/>
          </w:tcPr>
          <w:p w14:paraId="3DAE2581" w14:textId="77777777" w:rsidR="008C53D0" w:rsidRDefault="008C53D0" w:rsidP="00A808EA">
            <w:pPr>
              <w:spacing w:line="480" w:lineRule="auto"/>
            </w:pPr>
          </w:p>
        </w:tc>
        <w:tc>
          <w:tcPr>
            <w:tcW w:w="1338" w:type="dxa"/>
          </w:tcPr>
          <w:p w14:paraId="5CE18986" w14:textId="77777777" w:rsidR="008C53D0" w:rsidRDefault="008C53D0" w:rsidP="00A808EA">
            <w:pPr>
              <w:spacing w:line="480" w:lineRule="auto"/>
            </w:pPr>
          </w:p>
        </w:tc>
        <w:tc>
          <w:tcPr>
            <w:tcW w:w="2965" w:type="dxa"/>
          </w:tcPr>
          <w:p w14:paraId="5365B458" w14:textId="77777777" w:rsidR="008C53D0" w:rsidRDefault="008C53D0" w:rsidP="00A808EA">
            <w:pPr>
              <w:spacing w:line="480" w:lineRule="auto"/>
            </w:pPr>
          </w:p>
        </w:tc>
      </w:tr>
      <w:tr w:rsidR="008C53D0" w14:paraId="40B3C2EC" w14:textId="77777777" w:rsidTr="008C53D0">
        <w:tc>
          <w:tcPr>
            <w:tcW w:w="633" w:type="dxa"/>
          </w:tcPr>
          <w:p w14:paraId="2C793E19" w14:textId="57AC29E2" w:rsidR="008C53D0" w:rsidRDefault="00A808EA" w:rsidP="00A808EA">
            <w:pPr>
              <w:spacing w:line="480" w:lineRule="auto"/>
            </w:pPr>
            <w:r>
              <w:t>10</w:t>
            </w:r>
          </w:p>
        </w:tc>
        <w:tc>
          <w:tcPr>
            <w:tcW w:w="1158" w:type="dxa"/>
          </w:tcPr>
          <w:p w14:paraId="4250176E" w14:textId="77777777" w:rsidR="008C53D0" w:rsidRDefault="008C53D0" w:rsidP="00A808EA">
            <w:pPr>
              <w:spacing w:line="480" w:lineRule="auto"/>
            </w:pPr>
          </w:p>
        </w:tc>
        <w:tc>
          <w:tcPr>
            <w:tcW w:w="2431" w:type="dxa"/>
          </w:tcPr>
          <w:p w14:paraId="159FA257" w14:textId="77777777" w:rsidR="008C53D0" w:rsidRDefault="008C53D0" w:rsidP="00A808EA">
            <w:pPr>
              <w:spacing w:line="480" w:lineRule="auto"/>
            </w:pPr>
          </w:p>
        </w:tc>
        <w:tc>
          <w:tcPr>
            <w:tcW w:w="943" w:type="dxa"/>
          </w:tcPr>
          <w:p w14:paraId="2823B31B" w14:textId="77777777" w:rsidR="008C53D0" w:rsidRDefault="008C53D0" w:rsidP="00A808EA">
            <w:pPr>
              <w:spacing w:line="480" w:lineRule="auto"/>
            </w:pPr>
          </w:p>
        </w:tc>
        <w:tc>
          <w:tcPr>
            <w:tcW w:w="1338" w:type="dxa"/>
          </w:tcPr>
          <w:p w14:paraId="7C9AE1EE" w14:textId="77777777" w:rsidR="008C53D0" w:rsidRDefault="008C53D0" w:rsidP="00A808EA">
            <w:pPr>
              <w:spacing w:line="480" w:lineRule="auto"/>
            </w:pPr>
          </w:p>
        </w:tc>
        <w:tc>
          <w:tcPr>
            <w:tcW w:w="2965" w:type="dxa"/>
          </w:tcPr>
          <w:p w14:paraId="5CDA6078" w14:textId="77777777" w:rsidR="008C53D0" w:rsidRDefault="008C53D0" w:rsidP="00A808EA">
            <w:pPr>
              <w:spacing w:line="480" w:lineRule="auto"/>
            </w:pPr>
          </w:p>
        </w:tc>
      </w:tr>
      <w:tr w:rsidR="008C53D0" w14:paraId="6330E6AB" w14:textId="77777777" w:rsidTr="008C53D0">
        <w:tc>
          <w:tcPr>
            <w:tcW w:w="633" w:type="dxa"/>
          </w:tcPr>
          <w:p w14:paraId="4B499DB8" w14:textId="723D55CA" w:rsidR="008C53D0" w:rsidRDefault="00A808EA" w:rsidP="00A808EA">
            <w:pPr>
              <w:spacing w:line="480" w:lineRule="auto"/>
            </w:pPr>
            <w:r>
              <w:t>11</w:t>
            </w:r>
          </w:p>
        </w:tc>
        <w:tc>
          <w:tcPr>
            <w:tcW w:w="1158" w:type="dxa"/>
          </w:tcPr>
          <w:p w14:paraId="62346858" w14:textId="77777777" w:rsidR="008C53D0" w:rsidRDefault="008C53D0" w:rsidP="00A808EA">
            <w:pPr>
              <w:spacing w:line="480" w:lineRule="auto"/>
            </w:pPr>
          </w:p>
        </w:tc>
        <w:tc>
          <w:tcPr>
            <w:tcW w:w="2431" w:type="dxa"/>
          </w:tcPr>
          <w:p w14:paraId="0F93E345" w14:textId="77777777" w:rsidR="008C53D0" w:rsidRDefault="008C53D0" w:rsidP="00A808EA">
            <w:pPr>
              <w:spacing w:line="480" w:lineRule="auto"/>
            </w:pPr>
          </w:p>
        </w:tc>
        <w:tc>
          <w:tcPr>
            <w:tcW w:w="943" w:type="dxa"/>
          </w:tcPr>
          <w:p w14:paraId="378285BD" w14:textId="77777777" w:rsidR="008C53D0" w:rsidRDefault="008C53D0" w:rsidP="00A808EA">
            <w:pPr>
              <w:spacing w:line="480" w:lineRule="auto"/>
            </w:pPr>
          </w:p>
        </w:tc>
        <w:tc>
          <w:tcPr>
            <w:tcW w:w="1338" w:type="dxa"/>
          </w:tcPr>
          <w:p w14:paraId="25517BED" w14:textId="77777777" w:rsidR="008C53D0" w:rsidRDefault="008C53D0" w:rsidP="00A808EA">
            <w:pPr>
              <w:spacing w:line="480" w:lineRule="auto"/>
            </w:pPr>
          </w:p>
        </w:tc>
        <w:tc>
          <w:tcPr>
            <w:tcW w:w="2965" w:type="dxa"/>
          </w:tcPr>
          <w:p w14:paraId="420C0BE3" w14:textId="77777777" w:rsidR="008C53D0" w:rsidRDefault="008C53D0" w:rsidP="00A808EA">
            <w:pPr>
              <w:spacing w:line="480" w:lineRule="auto"/>
            </w:pPr>
          </w:p>
        </w:tc>
      </w:tr>
      <w:tr w:rsidR="008C53D0" w14:paraId="5CE4D631" w14:textId="77777777" w:rsidTr="008C53D0">
        <w:tc>
          <w:tcPr>
            <w:tcW w:w="633" w:type="dxa"/>
          </w:tcPr>
          <w:p w14:paraId="660E1AD7" w14:textId="47FFD3D4" w:rsidR="008C53D0" w:rsidRDefault="00A808EA" w:rsidP="00A808EA">
            <w:pPr>
              <w:spacing w:line="480" w:lineRule="auto"/>
            </w:pPr>
            <w:r>
              <w:t>12</w:t>
            </w:r>
          </w:p>
        </w:tc>
        <w:tc>
          <w:tcPr>
            <w:tcW w:w="1158" w:type="dxa"/>
          </w:tcPr>
          <w:p w14:paraId="46289973" w14:textId="77777777" w:rsidR="008C53D0" w:rsidRDefault="008C53D0" w:rsidP="00A808EA">
            <w:pPr>
              <w:spacing w:line="480" w:lineRule="auto"/>
            </w:pPr>
          </w:p>
        </w:tc>
        <w:tc>
          <w:tcPr>
            <w:tcW w:w="2431" w:type="dxa"/>
          </w:tcPr>
          <w:p w14:paraId="1E93A779" w14:textId="77777777" w:rsidR="008C53D0" w:rsidRDefault="008C53D0" w:rsidP="00A808EA">
            <w:pPr>
              <w:spacing w:line="480" w:lineRule="auto"/>
            </w:pPr>
          </w:p>
        </w:tc>
        <w:tc>
          <w:tcPr>
            <w:tcW w:w="943" w:type="dxa"/>
          </w:tcPr>
          <w:p w14:paraId="218C8681" w14:textId="77777777" w:rsidR="008C53D0" w:rsidRDefault="008C53D0" w:rsidP="00A808EA">
            <w:pPr>
              <w:spacing w:line="480" w:lineRule="auto"/>
            </w:pPr>
          </w:p>
        </w:tc>
        <w:tc>
          <w:tcPr>
            <w:tcW w:w="1338" w:type="dxa"/>
          </w:tcPr>
          <w:p w14:paraId="2710C986" w14:textId="77777777" w:rsidR="008C53D0" w:rsidRDefault="008C53D0" w:rsidP="00A808EA">
            <w:pPr>
              <w:spacing w:line="480" w:lineRule="auto"/>
            </w:pPr>
          </w:p>
        </w:tc>
        <w:tc>
          <w:tcPr>
            <w:tcW w:w="2965" w:type="dxa"/>
          </w:tcPr>
          <w:p w14:paraId="4A0FD82B" w14:textId="77777777" w:rsidR="008C53D0" w:rsidRDefault="008C53D0" w:rsidP="00A808EA">
            <w:pPr>
              <w:spacing w:line="480" w:lineRule="auto"/>
            </w:pPr>
          </w:p>
        </w:tc>
      </w:tr>
      <w:tr w:rsidR="008C53D0" w14:paraId="135C4FC1" w14:textId="77777777" w:rsidTr="008C53D0">
        <w:tc>
          <w:tcPr>
            <w:tcW w:w="633" w:type="dxa"/>
          </w:tcPr>
          <w:p w14:paraId="05ED1F45" w14:textId="6AD7329F" w:rsidR="008C53D0" w:rsidRDefault="00A808EA" w:rsidP="00A808EA">
            <w:pPr>
              <w:spacing w:line="480" w:lineRule="auto"/>
            </w:pPr>
            <w:r>
              <w:t>13</w:t>
            </w:r>
          </w:p>
        </w:tc>
        <w:tc>
          <w:tcPr>
            <w:tcW w:w="1158" w:type="dxa"/>
          </w:tcPr>
          <w:p w14:paraId="74D559D4" w14:textId="77777777" w:rsidR="008C53D0" w:rsidRDefault="008C53D0" w:rsidP="00A808EA">
            <w:pPr>
              <w:spacing w:line="480" w:lineRule="auto"/>
            </w:pPr>
          </w:p>
        </w:tc>
        <w:tc>
          <w:tcPr>
            <w:tcW w:w="2431" w:type="dxa"/>
          </w:tcPr>
          <w:p w14:paraId="37E409F6" w14:textId="77777777" w:rsidR="008C53D0" w:rsidRDefault="008C53D0" w:rsidP="00A808EA">
            <w:pPr>
              <w:spacing w:line="480" w:lineRule="auto"/>
            </w:pPr>
          </w:p>
        </w:tc>
        <w:tc>
          <w:tcPr>
            <w:tcW w:w="943" w:type="dxa"/>
          </w:tcPr>
          <w:p w14:paraId="425EE43B" w14:textId="77777777" w:rsidR="008C53D0" w:rsidRDefault="008C53D0" w:rsidP="00A808EA">
            <w:pPr>
              <w:spacing w:line="480" w:lineRule="auto"/>
            </w:pPr>
          </w:p>
        </w:tc>
        <w:tc>
          <w:tcPr>
            <w:tcW w:w="1338" w:type="dxa"/>
          </w:tcPr>
          <w:p w14:paraId="4D66784F" w14:textId="77777777" w:rsidR="008C53D0" w:rsidRDefault="008C53D0" w:rsidP="00A808EA">
            <w:pPr>
              <w:spacing w:line="480" w:lineRule="auto"/>
            </w:pPr>
          </w:p>
        </w:tc>
        <w:tc>
          <w:tcPr>
            <w:tcW w:w="2965" w:type="dxa"/>
          </w:tcPr>
          <w:p w14:paraId="6F225679" w14:textId="77777777" w:rsidR="008C53D0" w:rsidRDefault="008C53D0" w:rsidP="00A808EA">
            <w:pPr>
              <w:spacing w:line="480" w:lineRule="auto"/>
            </w:pPr>
          </w:p>
        </w:tc>
      </w:tr>
      <w:tr w:rsidR="008C53D0" w14:paraId="649419E3" w14:textId="77777777" w:rsidTr="008C53D0">
        <w:tc>
          <w:tcPr>
            <w:tcW w:w="633" w:type="dxa"/>
          </w:tcPr>
          <w:p w14:paraId="576C52E3" w14:textId="7B5B1160" w:rsidR="008C53D0" w:rsidRDefault="00A808EA" w:rsidP="00A808EA">
            <w:pPr>
              <w:spacing w:line="480" w:lineRule="auto"/>
            </w:pPr>
            <w:r>
              <w:t>14</w:t>
            </w:r>
          </w:p>
        </w:tc>
        <w:tc>
          <w:tcPr>
            <w:tcW w:w="1158" w:type="dxa"/>
          </w:tcPr>
          <w:p w14:paraId="71B4BC02" w14:textId="77777777" w:rsidR="008C53D0" w:rsidRDefault="008C53D0" w:rsidP="00A808EA">
            <w:pPr>
              <w:spacing w:line="480" w:lineRule="auto"/>
            </w:pPr>
          </w:p>
        </w:tc>
        <w:tc>
          <w:tcPr>
            <w:tcW w:w="2431" w:type="dxa"/>
          </w:tcPr>
          <w:p w14:paraId="3D9D87FF" w14:textId="77777777" w:rsidR="008C53D0" w:rsidRDefault="008C53D0" w:rsidP="00A808EA">
            <w:pPr>
              <w:spacing w:line="480" w:lineRule="auto"/>
            </w:pPr>
          </w:p>
        </w:tc>
        <w:tc>
          <w:tcPr>
            <w:tcW w:w="943" w:type="dxa"/>
          </w:tcPr>
          <w:p w14:paraId="5F77116F" w14:textId="77777777" w:rsidR="008C53D0" w:rsidRDefault="008C53D0" w:rsidP="00A808EA">
            <w:pPr>
              <w:spacing w:line="480" w:lineRule="auto"/>
            </w:pPr>
          </w:p>
        </w:tc>
        <w:tc>
          <w:tcPr>
            <w:tcW w:w="1338" w:type="dxa"/>
          </w:tcPr>
          <w:p w14:paraId="75E4BA52" w14:textId="77777777" w:rsidR="008C53D0" w:rsidRDefault="008C53D0" w:rsidP="00A808EA">
            <w:pPr>
              <w:spacing w:line="480" w:lineRule="auto"/>
            </w:pPr>
          </w:p>
        </w:tc>
        <w:tc>
          <w:tcPr>
            <w:tcW w:w="2965" w:type="dxa"/>
          </w:tcPr>
          <w:p w14:paraId="62CCC450" w14:textId="77777777" w:rsidR="008C53D0" w:rsidRDefault="008C53D0" w:rsidP="00A808EA">
            <w:pPr>
              <w:spacing w:line="480" w:lineRule="auto"/>
            </w:pPr>
          </w:p>
        </w:tc>
      </w:tr>
      <w:tr w:rsidR="008C53D0" w14:paraId="603733B7" w14:textId="77777777" w:rsidTr="008C53D0">
        <w:tc>
          <w:tcPr>
            <w:tcW w:w="633" w:type="dxa"/>
          </w:tcPr>
          <w:p w14:paraId="20B1F7BA" w14:textId="4746DDAB" w:rsidR="008C53D0" w:rsidRDefault="00A808EA" w:rsidP="00A808EA">
            <w:pPr>
              <w:spacing w:line="480" w:lineRule="auto"/>
            </w:pPr>
            <w:r>
              <w:t>15</w:t>
            </w:r>
          </w:p>
        </w:tc>
        <w:tc>
          <w:tcPr>
            <w:tcW w:w="1158" w:type="dxa"/>
          </w:tcPr>
          <w:p w14:paraId="66796160" w14:textId="77777777" w:rsidR="008C53D0" w:rsidRDefault="008C53D0" w:rsidP="00A808EA">
            <w:pPr>
              <w:spacing w:line="480" w:lineRule="auto"/>
            </w:pPr>
          </w:p>
        </w:tc>
        <w:tc>
          <w:tcPr>
            <w:tcW w:w="2431" w:type="dxa"/>
          </w:tcPr>
          <w:p w14:paraId="599992AA" w14:textId="77777777" w:rsidR="008C53D0" w:rsidRDefault="008C53D0" w:rsidP="00A808EA">
            <w:pPr>
              <w:spacing w:line="480" w:lineRule="auto"/>
            </w:pPr>
          </w:p>
        </w:tc>
        <w:tc>
          <w:tcPr>
            <w:tcW w:w="943" w:type="dxa"/>
          </w:tcPr>
          <w:p w14:paraId="739C6815" w14:textId="77777777" w:rsidR="008C53D0" w:rsidRDefault="008C53D0" w:rsidP="00A808EA">
            <w:pPr>
              <w:spacing w:line="480" w:lineRule="auto"/>
            </w:pPr>
          </w:p>
        </w:tc>
        <w:tc>
          <w:tcPr>
            <w:tcW w:w="1338" w:type="dxa"/>
          </w:tcPr>
          <w:p w14:paraId="5251F626" w14:textId="77777777" w:rsidR="008C53D0" w:rsidRDefault="008C53D0" w:rsidP="00A808EA">
            <w:pPr>
              <w:spacing w:line="480" w:lineRule="auto"/>
            </w:pPr>
          </w:p>
        </w:tc>
        <w:tc>
          <w:tcPr>
            <w:tcW w:w="2965" w:type="dxa"/>
          </w:tcPr>
          <w:p w14:paraId="2D5CE7D9" w14:textId="77777777" w:rsidR="008C53D0" w:rsidRDefault="008C53D0" w:rsidP="00A808EA">
            <w:pPr>
              <w:spacing w:line="480" w:lineRule="auto"/>
            </w:pPr>
          </w:p>
        </w:tc>
      </w:tr>
      <w:tr w:rsidR="008C53D0" w14:paraId="23D1415E" w14:textId="77777777" w:rsidTr="008C53D0">
        <w:tc>
          <w:tcPr>
            <w:tcW w:w="633" w:type="dxa"/>
          </w:tcPr>
          <w:p w14:paraId="40C7E30D" w14:textId="597822D5" w:rsidR="008C53D0" w:rsidRDefault="00A808EA" w:rsidP="00A808EA">
            <w:pPr>
              <w:spacing w:line="480" w:lineRule="auto"/>
            </w:pPr>
            <w:r>
              <w:t>16</w:t>
            </w:r>
          </w:p>
        </w:tc>
        <w:tc>
          <w:tcPr>
            <w:tcW w:w="1158" w:type="dxa"/>
          </w:tcPr>
          <w:p w14:paraId="4F5E2EF5" w14:textId="77777777" w:rsidR="008C53D0" w:rsidRDefault="008C53D0" w:rsidP="00A808EA">
            <w:pPr>
              <w:spacing w:line="480" w:lineRule="auto"/>
            </w:pPr>
          </w:p>
        </w:tc>
        <w:tc>
          <w:tcPr>
            <w:tcW w:w="2431" w:type="dxa"/>
          </w:tcPr>
          <w:p w14:paraId="6B3C408C" w14:textId="77777777" w:rsidR="008C53D0" w:rsidRDefault="008C53D0" w:rsidP="00A808EA">
            <w:pPr>
              <w:spacing w:line="480" w:lineRule="auto"/>
            </w:pPr>
          </w:p>
        </w:tc>
        <w:tc>
          <w:tcPr>
            <w:tcW w:w="943" w:type="dxa"/>
          </w:tcPr>
          <w:p w14:paraId="01852902" w14:textId="77777777" w:rsidR="008C53D0" w:rsidRDefault="008C53D0" w:rsidP="00A808EA">
            <w:pPr>
              <w:spacing w:line="480" w:lineRule="auto"/>
            </w:pPr>
          </w:p>
        </w:tc>
        <w:tc>
          <w:tcPr>
            <w:tcW w:w="1338" w:type="dxa"/>
          </w:tcPr>
          <w:p w14:paraId="6C82E5CD" w14:textId="77777777" w:rsidR="008C53D0" w:rsidRDefault="008C53D0" w:rsidP="00A808EA">
            <w:pPr>
              <w:spacing w:line="480" w:lineRule="auto"/>
            </w:pPr>
          </w:p>
        </w:tc>
        <w:tc>
          <w:tcPr>
            <w:tcW w:w="2965" w:type="dxa"/>
          </w:tcPr>
          <w:p w14:paraId="74B6CC87" w14:textId="77777777" w:rsidR="008C53D0" w:rsidRDefault="008C53D0" w:rsidP="00A808EA">
            <w:pPr>
              <w:spacing w:line="480" w:lineRule="auto"/>
            </w:pPr>
          </w:p>
        </w:tc>
      </w:tr>
      <w:tr w:rsidR="008C53D0" w14:paraId="77BF290D" w14:textId="77777777" w:rsidTr="008C53D0">
        <w:tc>
          <w:tcPr>
            <w:tcW w:w="633" w:type="dxa"/>
          </w:tcPr>
          <w:p w14:paraId="2DC58366" w14:textId="6D0C4423" w:rsidR="008C53D0" w:rsidRDefault="00A808EA" w:rsidP="00A808EA">
            <w:pPr>
              <w:spacing w:line="480" w:lineRule="auto"/>
            </w:pPr>
            <w:r>
              <w:t>17</w:t>
            </w:r>
          </w:p>
        </w:tc>
        <w:tc>
          <w:tcPr>
            <w:tcW w:w="1158" w:type="dxa"/>
          </w:tcPr>
          <w:p w14:paraId="0D4EA824" w14:textId="77777777" w:rsidR="008C53D0" w:rsidRDefault="008C53D0" w:rsidP="00A808EA">
            <w:pPr>
              <w:spacing w:line="480" w:lineRule="auto"/>
            </w:pPr>
          </w:p>
        </w:tc>
        <w:tc>
          <w:tcPr>
            <w:tcW w:w="2431" w:type="dxa"/>
          </w:tcPr>
          <w:p w14:paraId="1D951684" w14:textId="77777777" w:rsidR="008C53D0" w:rsidRDefault="008C53D0" w:rsidP="00A808EA">
            <w:pPr>
              <w:spacing w:line="480" w:lineRule="auto"/>
            </w:pPr>
          </w:p>
        </w:tc>
        <w:tc>
          <w:tcPr>
            <w:tcW w:w="943" w:type="dxa"/>
          </w:tcPr>
          <w:p w14:paraId="7B8D8A96" w14:textId="77777777" w:rsidR="008C53D0" w:rsidRDefault="008C53D0" w:rsidP="00A808EA">
            <w:pPr>
              <w:spacing w:line="480" w:lineRule="auto"/>
            </w:pPr>
          </w:p>
        </w:tc>
        <w:tc>
          <w:tcPr>
            <w:tcW w:w="1338" w:type="dxa"/>
          </w:tcPr>
          <w:p w14:paraId="000A8505" w14:textId="77777777" w:rsidR="008C53D0" w:rsidRDefault="008C53D0" w:rsidP="00A808EA">
            <w:pPr>
              <w:spacing w:line="480" w:lineRule="auto"/>
            </w:pPr>
          </w:p>
        </w:tc>
        <w:tc>
          <w:tcPr>
            <w:tcW w:w="2965" w:type="dxa"/>
          </w:tcPr>
          <w:p w14:paraId="2E9DD347" w14:textId="77777777" w:rsidR="008C53D0" w:rsidRDefault="008C53D0" w:rsidP="00A808EA">
            <w:pPr>
              <w:spacing w:line="480" w:lineRule="auto"/>
            </w:pPr>
          </w:p>
        </w:tc>
      </w:tr>
      <w:tr w:rsidR="008C53D0" w14:paraId="64DD9179" w14:textId="77777777" w:rsidTr="008C53D0">
        <w:tc>
          <w:tcPr>
            <w:tcW w:w="633" w:type="dxa"/>
          </w:tcPr>
          <w:p w14:paraId="7B96D287" w14:textId="3C12C4FB" w:rsidR="008C53D0" w:rsidRDefault="00A808EA" w:rsidP="00A808EA">
            <w:pPr>
              <w:spacing w:line="480" w:lineRule="auto"/>
            </w:pPr>
            <w:r>
              <w:t>18</w:t>
            </w:r>
          </w:p>
        </w:tc>
        <w:tc>
          <w:tcPr>
            <w:tcW w:w="1158" w:type="dxa"/>
          </w:tcPr>
          <w:p w14:paraId="64177A27" w14:textId="77777777" w:rsidR="008C53D0" w:rsidRDefault="008C53D0" w:rsidP="00A808EA">
            <w:pPr>
              <w:spacing w:line="480" w:lineRule="auto"/>
            </w:pPr>
          </w:p>
        </w:tc>
        <w:tc>
          <w:tcPr>
            <w:tcW w:w="2431" w:type="dxa"/>
          </w:tcPr>
          <w:p w14:paraId="73B626C5" w14:textId="77777777" w:rsidR="008C53D0" w:rsidRDefault="008C53D0" w:rsidP="00A808EA">
            <w:pPr>
              <w:spacing w:line="480" w:lineRule="auto"/>
            </w:pPr>
          </w:p>
        </w:tc>
        <w:tc>
          <w:tcPr>
            <w:tcW w:w="943" w:type="dxa"/>
          </w:tcPr>
          <w:p w14:paraId="2DFA5665" w14:textId="77777777" w:rsidR="008C53D0" w:rsidRDefault="008C53D0" w:rsidP="00A808EA">
            <w:pPr>
              <w:spacing w:line="480" w:lineRule="auto"/>
            </w:pPr>
          </w:p>
        </w:tc>
        <w:tc>
          <w:tcPr>
            <w:tcW w:w="1338" w:type="dxa"/>
          </w:tcPr>
          <w:p w14:paraId="77D119DC" w14:textId="77777777" w:rsidR="008C53D0" w:rsidRDefault="008C53D0" w:rsidP="00A808EA">
            <w:pPr>
              <w:spacing w:line="480" w:lineRule="auto"/>
            </w:pPr>
          </w:p>
        </w:tc>
        <w:tc>
          <w:tcPr>
            <w:tcW w:w="2965" w:type="dxa"/>
          </w:tcPr>
          <w:p w14:paraId="2BD9FD77" w14:textId="77777777" w:rsidR="008C53D0" w:rsidRDefault="008C53D0" w:rsidP="00A808EA">
            <w:pPr>
              <w:spacing w:line="480" w:lineRule="auto"/>
            </w:pPr>
          </w:p>
        </w:tc>
      </w:tr>
      <w:tr w:rsidR="00A808EA" w14:paraId="177C9EC1" w14:textId="77777777" w:rsidTr="0057307B">
        <w:tc>
          <w:tcPr>
            <w:tcW w:w="9468" w:type="dxa"/>
            <w:gridSpan w:val="6"/>
          </w:tcPr>
          <w:p w14:paraId="55401BF0" w14:textId="65372321" w:rsidR="00A808EA" w:rsidRPr="00A808EA" w:rsidRDefault="00A808EA" w:rsidP="00A808EA">
            <w:pPr>
              <w:spacing w:line="480" w:lineRule="auto"/>
              <w:rPr>
                <w:i/>
                <w:iCs/>
              </w:rPr>
            </w:pPr>
            <w:r w:rsidRPr="00135560">
              <w:rPr>
                <w:b/>
                <w:bCs/>
                <w:i/>
                <w:iCs/>
              </w:rPr>
              <w:t>Note:</w:t>
            </w:r>
            <w:r w:rsidRPr="00A808EA">
              <w:rPr>
                <w:i/>
                <w:iCs/>
              </w:rPr>
              <w:t xml:space="preserve"> use separate sheet if it is required </w:t>
            </w:r>
          </w:p>
        </w:tc>
      </w:tr>
    </w:tbl>
    <w:p w14:paraId="0818EBA1" w14:textId="161152F1" w:rsidR="005F264F" w:rsidRDefault="00000000" w:rsidP="00135560">
      <w:pPr>
        <w:spacing w:after="0" w:line="240" w:lineRule="auto"/>
      </w:pPr>
      <w:r>
        <w:rPr>
          <w:b/>
          <w:sz w:val="24"/>
        </w:rPr>
        <w:t>5. Documents to be Attached</w:t>
      </w:r>
    </w:p>
    <w:p w14:paraId="0419893C" w14:textId="75AE9CA7" w:rsidR="005F264F" w:rsidRPr="00135560" w:rsidRDefault="00000000" w:rsidP="00135560">
      <w:pPr>
        <w:spacing w:after="0" w:line="240" w:lineRule="auto"/>
        <w:rPr>
          <w:sz w:val="24"/>
          <w:szCs w:val="24"/>
        </w:rPr>
      </w:pPr>
      <w:r w:rsidRPr="00135560">
        <w:rPr>
          <w:sz w:val="24"/>
          <w:szCs w:val="24"/>
        </w:rPr>
        <w:t>□ Mark Sheets of All Semesters</w:t>
      </w:r>
      <w:r w:rsidR="008C53D0" w:rsidRPr="00135560">
        <w:rPr>
          <w:sz w:val="24"/>
          <w:szCs w:val="24"/>
        </w:rPr>
        <w:t xml:space="preserve">   </w:t>
      </w:r>
      <w:r w:rsidR="008C53D0" w:rsidRPr="00135560">
        <w:rPr>
          <w:sz w:val="24"/>
          <w:szCs w:val="24"/>
        </w:rPr>
        <w:tab/>
      </w:r>
      <w:r w:rsidR="008C53D0" w:rsidRPr="00135560">
        <w:rPr>
          <w:sz w:val="24"/>
          <w:szCs w:val="24"/>
        </w:rPr>
        <w:tab/>
      </w:r>
      <w:r w:rsidRPr="00135560">
        <w:rPr>
          <w:sz w:val="24"/>
          <w:szCs w:val="24"/>
        </w:rPr>
        <w:t>□ Transcript (if available)</w:t>
      </w:r>
    </w:p>
    <w:p w14:paraId="4AF35B4E" w14:textId="079CCF46" w:rsidR="005F264F" w:rsidRPr="00135560" w:rsidRDefault="00000000" w:rsidP="00135560">
      <w:pPr>
        <w:spacing w:after="0" w:line="240" w:lineRule="auto"/>
        <w:rPr>
          <w:sz w:val="24"/>
          <w:szCs w:val="24"/>
        </w:rPr>
      </w:pPr>
      <w:r w:rsidRPr="00135560">
        <w:rPr>
          <w:sz w:val="24"/>
          <w:szCs w:val="24"/>
        </w:rPr>
        <w:t xml:space="preserve">□ Course Structure / </w:t>
      </w:r>
      <w:proofErr w:type="gramStart"/>
      <w:r w:rsidRPr="00135560">
        <w:rPr>
          <w:sz w:val="24"/>
          <w:szCs w:val="24"/>
        </w:rPr>
        <w:t>Syllabus</w:t>
      </w:r>
      <w:r w:rsidR="008C53D0" w:rsidRPr="00135560">
        <w:rPr>
          <w:sz w:val="24"/>
          <w:szCs w:val="24"/>
        </w:rPr>
        <w:t xml:space="preserve">  </w:t>
      </w:r>
      <w:r w:rsidR="008C53D0" w:rsidRPr="00135560">
        <w:rPr>
          <w:sz w:val="24"/>
          <w:szCs w:val="24"/>
        </w:rPr>
        <w:tab/>
      </w:r>
      <w:proofErr w:type="gramEnd"/>
      <w:r w:rsidR="008C53D0" w:rsidRPr="00135560">
        <w:rPr>
          <w:sz w:val="24"/>
          <w:szCs w:val="24"/>
        </w:rPr>
        <w:tab/>
      </w:r>
      <w:r w:rsidRPr="00135560">
        <w:rPr>
          <w:sz w:val="24"/>
          <w:szCs w:val="24"/>
        </w:rPr>
        <w:t>□ ABC ID (if applicable)</w:t>
      </w:r>
    </w:p>
    <w:p w14:paraId="02618681" w14:textId="3FA69864" w:rsidR="005F264F" w:rsidRPr="00135560" w:rsidRDefault="00000000" w:rsidP="00135560">
      <w:pPr>
        <w:spacing w:after="0" w:line="240" w:lineRule="auto"/>
        <w:rPr>
          <w:sz w:val="24"/>
          <w:szCs w:val="24"/>
        </w:rPr>
      </w:pPr>
      <w:r w:rsidRPr="00135560">
        <w:rPr>
          <w:sz w:val="24"/>
          <w:szCs w:val="24"/>
        </w:rPr>
        <w:t>□ Copy of Aadhaar Card</w:t>
      </w:r>
      <w:r w:rsidR="008C53D0" w:rsidRPr="00135560">
        <w:rPr>
          <w:sz w:val="24"/>
          <w:szCs w:val="24"/>
        </w:rPr>
        <w:t xml:space="preserve"> </w:t>
      </w:r>
      <w:r w:rsidR="008C53D0" w:rsidRPr="00135560">
        <w:rPr>
          <w:sz w:val="24"/>
          <w:szCs w:val="24"/>
        </w:rPr>
        <w:tab/>
      </w:r>
      <w:r w:rsidR="008C53D0" w:rsidRPr="00135560">
        <w:rPr>
          <w:sz w:val="24"/>
          <w:szCs w:val="24"/>
        </w:rPr>
        <w:tab/>
      </w:r>
      <w:r w:rsidR="008C53D0" w:rsidRPr="00135560">
        <w:rPr>
          <w:sz w:val="24"/>
          <w:szCs w:val="24"/>
        </w:rPr>
        <w:tab/>
      </w:r>
      <w:r w:rsidRPr="00135560">
        <w:rPr>
          <w:sz w:val="24"/>
          <w:szCs w:val="24"/>
        </w:rPr>
        <w:t xml:space="preserve">□ </w:t>
      </w:r>
      <w:proofErr w:type="gramStart"/>
      <w:r w:rsidRPr="00135560">
        <w:rPr>
          <w:sz w:val="24"/>
          <w:szCs w:val="24"/>
        </w:rPr>
        <w:t>Other :</w:t>
      </w:r>
      <w:proofErr w:type="gramEnd"/>
      <w:r w:rsidRPr="00135560">
        <w:rPr>
          <w:sz w:val="24"/>
          <w:szCs w:val="24"/>
        </w:rPr>
        <w:t xml:space="preserve"> __________________________________</w:t>
      </w:r>
    </w:p>
    <w:p w14:paraId="717D65B4" w14:textId="77777777" w:rsidR="008C53D0" w:rsidRDefault="008C53D0">
      <w:pPr>
        <w:rPr>
          <w:b/>
          <w:sz w:val="24"/>
        </w:rPr>
      </w:pPr>
    </w:p>
    <w:p w14:paraId="32297CF6" w14:textId="77777777" w:rsidR="00135560" w:rsidRDefault="00135560">
      <w:pPr>
        <w:rPr>
          <w:b/>
          <w:sz w:val="24"/>
        </w:rPr>
      </w:pPr>
    </w:p>
    <w:p w14:paraId="7271A88D" w14:textId="35A265D5" w:rsidR="005F264F" w:rsidRDefault="00000000">
      <w:r>
        <w:rPr>
          <w:b/>
          <w:sz w:val="24"/>
        </w:rPr>
        <w:t>6. Declaration by the Student</w:t>
      </w:r>
    </w:p>
    <w:p w14:paraId="0D5C1114" w14:textId="77777777" w:rsidR="005F264F" w:rsidRPr="00135560" w:rsidRDefault="00000000" w:rsidP="003B195F">
      <w:pPr>
        <w:spacing w:line="360" w:lineRule="auto"/>
        <w:jc w:val="both"/>
        <w:rPr>
          <w:sz w:val="24"/>
          <w:szCs w:val="24"/>
        </w:rPr>
      </w:pPr>
      <w:r w:rsidRPr="00135560">
        <w:rPr>
          <w:sz w:val="24"/>
          <w:szCs w:val="24"/>
        </w:rPr>
        <w:t>I hereby declare that the information furnished above is true and correct to the best of my knowledge. I have attached all the necessary documents required for equivalence verification. If any information is found incorrect, my admission may be cancelled.</w:t>
      </w:r>
    </w:p>
    <w:p w14:paraId="102598DE" w14:textId="6BA24FE0" w:rsidR="00AF190D" w:rsidRPr="00135560" w:rsidRDefault="00AF190D" w:rsidP="003B195F">
      <w:pPr>
        <w:spacing w:line="360" w:lineRule="auto"/>
        <w:jc w:val="both"/>
        <w:rPr>
          <w:sz w:val="24"/>
          <w:szCs w:val="24"/>
        </w:rPr>
      </w:pPr>
      <w:r w:rsidRPr="00135560">
        <w:rPr>
          <w:sz w:val="24"/>
          <w:szCs w:val="24"/>
        </w:rPr>
        <w:t>I am applying to the University for granting equivalence to the courses that I have successfully completed in my previous college. I hereby agree to abide by the decision taken by the Equivalence Committee regarding the said courses. I further undertake that, in case there are any courses which I have not previously passed but are considered essential by this University, I shall independently prepare for and successfully complete such courses. The decision taken by the Equivalence Committee regarding equivalence shall be final and binding upon me.</w:t>
      </w:r>
    </w:p>
    <w:p w14:paraId="724B1376" w14:textId="73680E46" w:rsidR="008C53D0" w:rsidRDefault="00000000" w:rsidP="008C53D0">
      <w:r>
        <w:br/>
      </w:r>
      <w:proofErr w:type="gramStart"/>
      <w:r>
        <w:t>Date :</w:t>
      </w:r>
      <w:proofErr w:type="gramEnd"/>
      <w:r>
        <w:t xml:space="preserve"> ____ / ____ / ______</w:t>
      </w:r>
      <w:r w:rsidR="008C53D0" w:rsidRPr="008C53D0">
        <w:t xml:space="preserve"> </w:t>
      </w:r>
      <w:r w:rsidR="008C53D0">
        <w:tab/>
      </w:r>
      <w:r w:rsidR="008C53D0">
        <w:tab/>
      </w:r>
      <w:r w:rsidR="008C53D0">
        <w:tab/>
      </w:r>
      <w:r w:rsidR="008C53D0">
        <w:t xml:space="preserve">Signature of the </w:t>
      </w:r>
      <w:proofErr w:type="gramStart"/>
      <w:r w:rsidR="008C53D0">
        <w:t>Student :</w:t>
      </w:r>
      <w:proofErr w:type="gramEnd"/>
      <w:r w:rsidR="008C53D0">
        <w:t xml:space="preserve"> ______________</w:t>
      </w:r>
      <w:r w:rsidR="008C53D0">
        <w:t xml:space="preserve"> </w:t>
      </w:r>
    </w:p>
    <w:p w14:paraId="6B2A7628" w14:textId="77777777" w:rsidR="005F264F" w:rsidRDefault="00000000">
      <w:proofErr w:type="gramStart"/>
      <w:r>
        <w:t>Place :</w:t>
      </w:r>
      <w:proofErr w:type="gramEnd"/>
      <w:r>
        <w:t xml:space="preserve"> __________________</w:t>
      </w:r>
    </w:p>
    <w:p w14:paraId="29A1507B" w14:textId="77777777" w:rsidR="00AF190D" w:rsidRDefault="00AF190D">
      <w:pPr>
        <w:rPr>
          <w:b/>
          <w:sz w:val="24"/>
        </w:rPr>
      </w:pPr>
    </w:p>
    <w:p w14:paraId="2565939C" w14:textId="521C7FD4" w:rsidR="00C77648" w:rsidRPr="00C77648" w:rsidRDefault="000E1901" w:rsidP="00C77648">
      <w:pPr>
        <w:rPr>
          <w:b/>
          <w:sz w:val="24"/>
          <w:lang w:val="en-IN"/>
        </w:rPr>
      </w:pPr>
      <w:r>
        <w:rPr>
          <w:b/>
          <w:sz w:val="24"/>
          <w:lang w:val="en-IN"/>
        </w:rPr>
        <w:t xml:space="preserve">7. </w:t>
      </w:r>
      <w:r w:rsidR="00C77648" w:rsidRPr="00C77648">
        <w:rPr>
          <w:b/>
          <w:sz w:val="24"/>
          <w:lang w:val="en-IN"/>
        </w:rPr>
        <w:t xml:space="preserve">Forwarding Remark of the </w:t>
      </w:r>
      <w:r w:rsidR="00C77648">
        <w:rPr>
          <w:b/>
          <w:sz w:val="24"/>
          <w:lang w:val="en-IN"/>
        </w:rPr>
        <w:t xml:space="preserve">College </w:t>
      </w:r>
      <w:r w:rsidR="00C77648" w:rsidRPr="00C77648">
        <w:rPr>
          <w:b/>
          <w:sz w:val="24"/>
          <w:lang w:val="en-IN"/>
        </w:rPr>
        <w:t>Office</w:t>
      </w:r>
    </w:p>
    <w:p w14:paraId="61F8CB94" w14:textId="5CD14B6B" w:rsidR="00C77648" w:rsidRPr="00C77648" w:rsidRDefault="00C77648" w:rsidP="00135560">
      <w:pPr>
        <w:spacing w:line="360" w:lineRule="auto"/>
        <w:jc w:val="both"/>
        <w:rPr>
          <w:bCs/>
          <w:sz w:val="24"/>
          <w:lang w:val="en-IN"/>
        </w:rPr>
      </w:pPr>
      <w:r w:rsidRPr="00C77648">
        <w:rPr>
          <w:bCs/>
          <w:sz w:val="24"/>
          <w:lang w:val="en-IN"/>
        </w:rPr>
        <w:t>The application submitted by the student along with the necessary documents has been verified and found to be in order. The proposal is hereby forwarded for consideration and necessary approval.</w:t>
      </w:r>
    </w:p>
    <w:p w14:paraId="0D28D4EE" w14:textId="77777777" w:rsidR="00AF190D" w:rsidRDefault="00AF190D">
      <w:pPr>
        <w:rPr>
          <w:b/>
          <w:sz w:val="24"/>
        </w:rPr>
      </w:pPr>
    </w:p>
    <w:p w14:paraId="1DE36D16" w14:textId="77777777" w:rsidR="008F1308" w:rsidRDefault="008F1308">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2"/>
        <w:gridCol w:w="3308"/>
      </w:tblGrid>
      <w:tr w:rsidR="00C77648" w14:paraId="2A87CE15" w14:textId="77777777" w:rsidTr="00C77648">
        <w:trPr>
          <w:trHeight w:val="95"/>
        </w:trPr>
        <w:tc>
          <w:tcPr>
            <w:tcW w:w="3256" w:type="dxa"/>
          </w:tcPr>
          <w:p w14:paraId="331C6B6A" w14:textId="77777777" w:rsidR="00C77648" w:rsidRDefault="00C77648" w:rsidP="00C77648">
            <w:pPr>
              <w:spacing w:line="276" w:lineRule="auto"/>
              <w:jc w:val="center"/>
              <w:rPr>
                <w:bCs/>
                <w:sz w:val="24"/>
              </w:rPr>
            </w:pPr>
            <w:r w:rsidRPr="00770A72">
              <w:rPr>
                <w:bCs/>
                <w:sz w:val="24"/>
              </w:rPr>
              <w:t>Signature</w:t>
            </w:r>
          </w:p>
        </w:tc>
        <w:tc>
          <w:tcPr>
            <w:tcW w:w="2832" w:type="dxa"/>
          </w:tcPr>
          <w:p w14:paraId="27FA08CC" w14:textId="0427845C" w:rsidR="00C77648" w:rsidRPr="00770A72" w:rsidRDefault="00C77648" w:rsidP="00C77648">
            <w:pPr>
              <w:spacing w:line="276" w:lineRule="auto"/>
              <w:jc w:val="center"/>
              <w:rPr>
                <w:bCs/>
                <w:sz w:val="24"/>
              </w:rPr>
            </w:pPr>
            <w:r w:rsidRPr="00770A72">
              <w:rPr>
                <w:bCs/>
                <w:sz w:val="24"/>
              </w:rPr>
              <w:t>Signature</w:t>
            </w:r>
          </w:p>
        </w:tc>
        <w:tc>
          <w:tcPr>
            <w:tcW w:w="3308" w:type="dxa"/>
          </w:tcPr>
          <w:p w14:paraId="6451A084" w14:textId="6E2BF8F0" w:rsidR="00C77648" w:rsidRDefault="00C77648" w:rsidP="00C77648">
            <w:pPr>
              <w:spacing w:line="276" w:lineRule="auto"/>
              <w:jc w:val="center"/>
              <w:rPr>
                <w:bCs/>
                <w:sz w:val="24"/>
              </w:rPr>
            </w:pPr>
            <w:r w:rsidRPr="00770A72">
              <w:rPr>
                <w:bCs/>
                <w:sz w:val="24"/>
              </w:rPr>
              <w:t>Signature</w:t>
            </w:r>
          </w:p>
        </w:tc>
      </w:tr>
      <w:tr w:rsidR="00C77648" w14:paraId="156EFDD2" w14:textId="77777777" w:rsidTr="00C77648">
        <w:trPr>
          <w:trHeight w:val="291"/>
        </w:trPr>
        <w:tc>
          <w:tcPr>
            <w:tcW w:w="3256" w:type="dxa"/>
          </w:tcPr>
          <w:p w14:paraId="36F9C536" w14:textId="01929490" w:rsidR="00C77648" w:rsidRDefault="00C77648" w:rsidP="00C77648">
            <w:pPr>
              <w:spacing w:line="276" w:lineRule="auto"/>
              <w:jc w:val="center"/>
              <w:rPr>
                <w:bCs/>
                <w:sz w:val="24"/>
              </w:rPr>
            </w:pPr>
            <w:r>
              <w:rPr>
                <w:bCs/>
                <w:sz w:val="24"/>
              </w:rPr>
              <w:t xml:space="preserve">Clerk, University Section </w:t>
            </w:r>
          </w:p>
        </w:tc>
        <w:tc>
          <w:tcPr>
            <w:tcW w:w="2832" w:type="dxa"/>
          </w:tcPr>
          <w:p w14:paraId="5DF1EFE1" w14:textId="6E20A0AC" w:rsidR="00C77648" w:rsidRDefault="00C77648" w:rsidP="00C77648">
            <w:pPr>
              <w:spacing w:line="276" w:lineRule="auto"/>
              <w:jc w:val="center"/>
              <w:rPr>
                <w:bCs/>
                <w:sz w:val="24"/>
              </w:rPr>
            </w:pPr>
            <w:r w:rsidRPr="00C77648">
              <w:rPr>
                <w:bCs/>
                <w:sz w:val="24"/>
              </w:rPr>
              <w:t>Office Superintendent</w:t>
            </w:r>
          </w:p>
        </w:tc>
        <w:tc>
          <w:tcPr>
            <w:tcW w:w="3308" w:type="dxa"/>
          </w:tcPr>
          <w:p w14:paraId="270F6A55" w14:textId="3E304C75" w:rsidR="00C77648" w:rsidRDefault="00C77648" w:rsidP="00C77648">
            <w:pPr>
              <w:spacing w:line="276" w:lineRule="auto"/>
              <w:jc w:val="center"/>
              <w:rPr>
                <w:bCs/>
                <w:sz w:val="24"/>
              </w:rPr>
            </w:pPr>
            <w:r>
              <w:rPr>
                <w:bCs/>
                <w:sz w:val="24"/>
              </w:rPr>
              <w:t xml:space="preserve">Principal, Constituent College  </w:t>
            </w:r>
          </w:p>
        </w:tc>
      </w:tr>
    </w:tbl>
    <w:p w14:paraId="50FA70A6" w14:textId="77777777" w:rsidR="00AF190D" w:rsidRDefault="00AF190D">
      <w:pPr>
        <w:rPr>
          <w:b/>
          <w:sz w:val="24"/>
        </w:rPr>
      </w:pPr>
    </w:p>
    <w:p w14:paraId="1CDCC649" w14:textId="77777777" w:rsidR="00AF190D" w:rsidRDefault="00AF190D">
      <w:pPr>
        <w:rPr>
          <w:b/>
          <w:sz w:val="24"/>
        </w:rPr>
      </w:pPr>
    </w:p>
    <w:p w14:paraId="58975D41" w14:textId="77777777" w:rsidR="00AF190D" w:rsidRDefault="00AF190D">
      <w:pPr>
        <w:rPr>
          <w:b/>
          <w:sz w:val="24"/>
        </w:rPr>
      </w:pPr>
    </w:p>
    <w:p w14:paraId="7E49934B" w14:textId="77777777" w:rsidR="00AF190D" w:rsidRDefault="00AF190D">
      <w:pPr>
        <w:rPr>
          <w:b/>
          <w:sz w:val="24"/>
        </w:rPr>
      </w:pPr>
    </w:p>
    <w:p w14:paraId="2FBBFEC1" w14:textId="77777777" w:rsidR="00AF190D" w:rsidRDefault="00AF190D">
      <w:pPr>
        <w:rPr>
          <w:b/>
          <w:sz w:val="24"/>
        </w:rPr>
      </w:pPr>
    </w:p>
    <w:p w14:paraId="55E8E9C0" w14:textId="77777777" w:rsidR="00AF190D" w:rsidRDefault="00AF190D" w:rsidP="00AF190D">
      <w:pPr>
        <w:jc w:val="center"/>
        <w:rPr>
          <w:b/>
          <w:sz w:val="32"/>
        </w:rPr>
      </w:pPr>
      <w:r>
        <w:rPr>
          <w:noProof/>
        </w:rPr>
        <w:lastRenderedPageBreak/>
        <w:drawing>
          <wp:inline distT="0" distB="0" distL="0" distR="0" wp14:anchorId="330493D7" wp14:editId="51A8805D">
            <wp:extent cx="1185705" cy="1286189"/>
            <wp:effectExtent l="0" t="0" r="0" b="9525"/>
            <wp:docPr id="20906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88" cy="1304611"/>
                    </a:xfrm>
                    <a:prstGeom prst="rect">
                      <a:avLst/>
                    </a:prstGeom>
                    <a:noFill/>
                    <a:ln>
                      <a:noFill/>
                    </a:ln>
                  </pic:spPr>
                </pic:pic>
              </a:graphicData>
            </a:graphic>
          </wp:inline>
        </w:drawing>
      </w:r>
      <w:r>
        <w:rPr>
          <w:b/>
          <w:sz w:val="32"/>
        </w:rPr>
        <w:t xml:space="preserve"> </w:t>
      </w:r>
    </w:p>
    <w:p w14:paraId="635C6063" w14:textId="2C290EE2" w:rsidR="00AF190D" w:rsidRDefault="00AF190D" w:rsidP="00AF190D">
      <w:pPr>
        <w:jc w:val="center"/>
        <w:rPr>
          <w:b/>
          <w:sz w:val="28"/>
        </w:rPr>
      </w:pPr>
      <w:r>
        <w:rPr>
          <w:b/>
          <w:sz w:val="32"/>
        </w:rPr>
        <w:t>Karmaveer Bhaurao Patil University</w:t>
      </w:r>
      <w:r>
        <w:rPr>
          <w:b/>
          <w:sz w:val="32"/>
        </w:rPr>
        <w:br/>
      </w:r>
      <w:r w:rsidR="000366B1" w:rsidRPr="000366B1">
        <w:rPr>
          <w:b/>
          <w:sz w:val="28"/>
        </w:rPr>
        <w:t xml:space="preserve">Report of the Head of the Department / Chairman Board of Studies </w:t>
      </w:r>
      <w:r w:rsidR="000366B1">
        <w:rPr>
          <w:b/>
          <w:sz w:val="28"/>
        </w:rPr>
        <w:t>Regarding</w:t>
      </w:r>
      <w:r>
        <w:rPr>
          <w:b/>
          <w:sz w:val="28"/>
        </w:rPr>
        <w:t xml:space="preserve"> Equivalence Verification </w:t>
      </w:r>
    </w:p>
    <w:p w14:paraId="472F9BAF" w14:textId="76A7EEE1" w:rsidR="00770A72" w:rsidRDefault="00770A72" w:rsidP="00770A72">
      <w:pPr>
        <w:jc w:val="center"/>
        <w:rPr>
          <w:b/>
          <w:sz w:val="28"/>
        </w:rPr>
      </w:pPr>
      <w:r>
        <w:rPr>
          <w:b/>
          <w:sz w:val="28"/>
        </w:rPr>
        <w:t>(Proforma -</w:t>
      </w:r>
      <w:r>
        <w:rPr>
          <w:b/>
          <w:sz w:val="28"/>
        </w:rPr>
        <w:t>B</w:t>
      </w:r>
      <w:r>
        <w:rPr>
          <w:b/>
          <w:sz w:val="28"/>
        </w:rPr>
        <w:t xml:space="preserve">)  </w:t>
      </w:r>
    </w:p>
    <w:p w14:paraId="69EA968C" w14:textId="77777777" w:rsidR="00AF190D" w:rsidRDefault="00AF190D" w:rsidP="00AF190D">
      <w:r>
        <w:rPr>
          <w:b/>
          <w:sz w:val="24"/>
        </w:rPr>
        <w:t>1. Student Personal Information</w:t>
      </w:r>
    </w:p>
    <w:p w14:paraId="679E57DE" w14:textId="0622D694" w:rsidR="00AF190D" w:rsidRDefault="00AF190D" w:rsidP="00AF190D">
      <w:r>
        <w:t xml:space="preserve">1. Full Name of the Student </w:t>
      </w:r>
      <w:proofErr w:type="gramStart"/>
      <w:r w:rsidR="000366B1">
        <w:tab/>
        <w:t xml:space="preserve"> </w:t>
      </w:r>
      <w:r>
        <w:t>:</w:t>
      </w:r>
      <w:proofErr w:type="gramEnd"/>
      <w:r>
        <w:t xml:space="preserve"> ____________________________________________________________</w:t>
      </w:r>
      <w:r w:rsidR="00770A72">
        <w:t>__</w:t>
      </w:r>
      <w:r>
        <w:t>_______</w:t>
      </w:r>
    </w:p>
    <w:p w14:paraId="3BE6E136" w14:textId="119F2E87" w:rsidR="00AF190D" w:rsidRDefault="00AF190D" w:rsidP="00AF190D">
      <w:r>
        <w:t xml:space="preserve">2. Name of Previous </w:t>
      </w:r>
      <w:proofErr w:type="gramStart"/>
      <w:r>
        <w:t>University :</w:t>
      </w:r>
      <w:proofErr w:type="gramEnd"/>
      <w:r>
        <w:t xml:space="preserve"> ____________________________________________________________</w:t>
      </w:r>
      <w:r w:rsidR="00770A72">
        <w:t>_</w:t>
      </w:r>
      <w:r>
        <w:t>________</w:t>
      </w:r>
    </w:p>
    <w:p w14:paraId="66BE88E0" w14:textId="6B35FFB2" w:rsidR="00AF190D" w:rsidRDefault="00AF190D" w:rsidP="00AF190D">
      <w:r>
        <w:t xml:space="preserve">3. Faculty / Stream </w:t>
      </w:r>
      <w:r>
        <w:tab/>
      </w:r>
      <w:proofErr w:type="gramStart"/>
      <w:r>
        <w:tab/>
      </w:r>
      <w:r w:rsidR="000366B1">
        <w:t xml:space="preserve"> </w:t>
      </w:r>
      <w:r>
        <w:t>:</w:t>
      </w:r>
      <w:proofErr w:type="gramEnd"/>
      <w:r>
        <w:t xml:space="preserve"> ____________________________________________________________</w:t>
      </w:r>
      <w:r w:rsidR="00770A72">
        <w:t>_</w:t>
      </w:r>
      <w:r>
        <w:t>________</w:t>
      </w:r>
    </w:p>
    <w:p w14:paraId="3695E69F" w14:textId="305FEDE4" w:rsidR="00AF190D" w:rsidRDefault="00AF190D" w:rsidP="00AF190D">
      <w:r>
        <w:t xml:space="preserve">4. Name of Programme </w:t>
      </w:r>
      <w:proofErr w:type="gramStart"/>
      <w:r>
        <w:tab/>
      </w:r>
      <w:r w:rsidR="000366B1">
        <w:t xml:space="preserve"> </w:t>
      </w:r>
      <w:r>
        <w:t>:</w:t>
      </w:r>
      <w:proofErr w:type="gramEnd"/>
      <w:r>
        <w:t xml:space="preserve"> _____________________________________________________________</w:t>
      </w:r>
      <w:r w:rsidR="00770A72">
        <w:t>_</w:t>
      </w:r>
      <w:r>
        <w:t>_______</w:t>
      </w:r>
    </w:p>
    <w:p w14:paraId="08AD1FBE" w14:textId="687228BB" w:rsidR="00AF190D" w:rsidRDefault="00AF190D" w:rsidP="00AF190D">
      <w:r>
        <w:t xml:space="preserve">5. Academic Year of </w:t>
      </w:r>
      <w:proofErr w:type="gramStart"/>
      <w:r>
        <w:t>Admission :</w:t>
      </w:r>
      <w:proofErr w:type="gramEnd"/>
      <w:r>
        <w:t xml:space="preserve"> ___________________</w:t>
      </w:r>
      <w:r w:rsidR="00770A72">
        <w:t xml:space="preserve">    </w:t>
      </w:r>
      <w:r>
        <w:t xml:space="preserve">6. Completed Year / </w:t>
      </w:r>
      <w:proofErr w:type="gramStart"/>
      <w:r>
        <w:t>Semester :</w:t>
      </w:r>
      <w:proofErr w:type="gramEnd"/>
      <w:r>
        <w:t xml:space="preserve"> ____________</w:t>
      </w:r>
      <w:r w:rsidR="00770A72">
        <w:t xml:space="preserve"> </w:t>
      </w:r>
    </w:p>
    <w:p w14:paraId="74A77830" w14:textId="77777777" w:rsidR="00AF190D" w:rsidRDefault="00AF190D" w:rsidP="00AF190D">
      <w:r>
        <w:t xml:space="preserve">7. PRN / Enrollment Number </w:t>
      </w:r>
      <w:r>
        <w:tab/>
        <w:t>: __________________________________</w:t>
      </w:r>
    </w:p>
    <w:p w14:paraId="57BAC42B" w14:textId="77777777" w:rsidR="00AF190D" w:rsidRDefault="00AF190D" w:rsidP="00AF190D">
      <w:r>
        <w:t xml:space="preserve">8. ABC ID / APPAR </w:t>
      </w:r>
      <w:proofErr w:type="gramStart"/>
      <w:r>
        <w:t xml:space="preserve">ID  </w:t>
      </w:r>
      <w:r>
        <w:tab/>
      </w:r>
      <w:proofErr w:type="gramEnd"/>
      <w:r>
        <w:tab/>
        <w:t>: __________________________________</w:t>
      </w:r>
    </w:p>
    <w:p w14:paraId="46FC0F4A" w14:textId="29D51B07" w:rsidR="005F264F" w:rsidRDefault="00000000" w:rsidP="00770A72">
      <w:pPr>
        <w:jc w:val="center"/>
      </w:pPr>
      <w:r>
        <w:rPr>
          <w:b/>
          <w:sz w:val="24"/>
        </w:rPr>
        <w:t xml:space="preserve">Report of the </w:t>
      </w:r>
      <w:r w:rsidR="00AF190D">
        <w:rPr>
          <w:b/>
          <w:sz w:val="24"/>
        </w:rPr>
        <w:t>Head of the Department / Chairman Board of Studies</w:t>
      </w:r>
    </w:p>
    <w:p w14:paraId="4EE367D8" w14:textId="77777777" w:rsidR="005F264F" w:rsidRDefault="00000000">
      <w:r>
        <w:t>1. The courses completed by the student have been verified.</w:t>
      </w:r>
    </w:p>
    <w:p w14:paraId="05139AC5" w14:textId="77777777" w:rsidR="005F264F" w:rsidRDefault="00000000">
      <w:r>
        <w:t xml:space="preserve">2. Equivalence Status : </w:t>
      </w:r>
      <w:r w:rsidRPr="00770A72">
        <w:rPr>
          <w:sz w:val="28"/>
          <w:szCs w:val="28"/>
        </w:rPr>
        <w:t>□</w:t>
      </w:r>
      <w:r>
        <w:t xml:space="preserve"> Approved   </w:t>
      </w:r>
      <w:r w:rsidRPr="00770A72">
        <w:rPr>
          <w:sz w:val="28"/>
          <w:szCs w:val="28"/>
        </w:rPr>
        <w:t>□</w:t>
      </w:r>
      <w:r>
        <w:t xml:space="preserve"> Partially Approved   </w:t>
      </w:r>
      <w:r w:rsidRPr="00770A72">
        <w:rPr>
          <w:sz w:val="28"/>
          <w:szCs w:val="28"/>
        </w:rPr>
        <w:t xml:space="preserve">□ </w:t>
      </w:r>
      <w:r>
        <w:t>Not Approved</w:t>
      </w:r>
    </w:p>
    <w:p w14:paraId="5C252E1D" w14:textId="77777777" w:rsidR="005F264F" w:rsidRDefault="00000000">
      <w:r>
        <w:t>3. Recommendation :</w:t>
      </w:r>
    </w:p>
    <w:p w14:paraId="1966F15E" w14:textId="0E98A73D" w:rsidR="005F264F" w:rsidRDefault="00000000">
      <w:r>
        <w:t xml:space="preserve">   □ </w:t>
      </w:r>
      <w:r w:rsidR="00770A72">
        <w:t xml:space="preserve">He / She is </w:t>
      </w:r>
      <w:r>
        <w:t>Eligible for Second Year Admission</w:t>
      </w:r>
    </w:p>
    <w:p w14:paraId="1D466D08" w14:textId="720152E4" w:rsidR="005F264F" w:rsidRDefault="00000000">
      <w:r>
        <w:t xml:space="preserve">   □ </w:t>
      </w:r>
      <w:r w:rsidR="00770A72">
        <w:t xml:space="preserve">He / She is </w:t>
      </w:r>
      <w:r>
        <w:t>Eligible for Third Year Admission</w:t>
      </w:r>
    </w:p>
    <w:p w14:paraId="31D18321" w14:textId="77777777" w:rsidR="005F264F" w:rsidRDefault="00000000">
      <w:r>
        <w:t xml:space="preserve">   □ Admission may be granted subject to completion of additional courses</w:t>
      </w:r>
    </w:p>
    <w:tbl>
      <w:tblPr>
        <w:tblStyle w:val="TableGrid"/>
        <w:tblW w:w="8478" w:type="dxa"/>
        <w:tblLook w:val="04A0" w:firstRow="1" w:lastRow="0" w:firstColumn="1" w:lastColumn="0" w:noHBand="0" w:noVBand="1"/>
      </w:tblPr>
      <w:tblGrid>
        <w:gridCol w:w="989"/>
        <w:gridCol w:w="1158"/>
        <w:gridCol w:w="5251"/>
        <w:gridCol w:w="1080"/>
      </w:tblGrid>
      <w:tr w:rsidR="00770A72" w:rsidRPr="008C53D0" w14:paraId="4D6AA2F5" w14:textId="77777777" w:rsidTr="00770A72">
        <w:tc>
          <w:tcPr>
            <w:tcW w:w="989" w:type="dxa"/>
          </w:tcPr>
          <w:p w14:paraId="5E9FE097" w14:textId="77777777" w:rsidR="00770A72" w:rsidRPr="008C53D0" w:rsidRDefault="00770A72" w:rsidP="00A61E2E">
            <w:pPr>
              <w:jc w:val="center"/>
              <w:rPr>
                <w:b/>
                <w:bCs/>
              </w:rPr>
            </w:pPr>
            <w:r w:rsidRPr="008C53D0">
              <w:rPr>
                <w:b/>
                <w:bCs/>
              </w:rPr>
              <w:t>Sr. No.</w:t>
            </w:r>
          </w:p>
        </w:tc>
        <w:tc>
          <w:tcPr>
            <w:tcW w:w="1158" w:type="dxa"/>
          </w:tcPr>
          <w:p w14:paraId="3677ED21" w14:textId="77777777" w:rsidR="00770A72" w:rsidRPr="008C53D0" w:rsidRDefault="00770A72" w:rsidP="00A61E2E">
            <w:pPr>
              <w:jc w:val="center"/>
              <w:rPr>
                <w:b/>
                <w:bCs/>
              </w:rPr>
            </w:pPr>
            <w:r w:rsidRPr="008C53D0">
              <w:rPr>
                <w:b/>
                <w:bCs/>
              </w:rPr>
              <w:t>Semester</w:t>
            </w:r>
          </w:p>
        </w:tc>
        <w:tc>
          <w:tcPr>
            <w:tcW w:w="5251" w:type="dxa"/>
          </w:tcPr>
          <w:p w14:paraId="31D0D086" w14:textId="77777777" w:rsidR="00770A72" w:rsidRPr="008C53D0" w:rsidRDefault="00770A72" w:rsidP="00A61E2E">
            <w:pPr>
              <w:jc w:val="center"/>
              <w:rPr>
                <w:b/>
                <w:bCs/>
              </w:rPr>
            </w:pPr>
            <w:r w:rsidRPr="008C53D0">
              <w:rPr>
                <w:b/>
                <w:bCs/>
              </w:rPr>
              <w:t>Course Title</w:t>
            </w:r>
          </w:p>
        </w:tc>
        <w:tc>
          <w:tcPr>
            <w:tcW w:w="1080" w:type="dxa"/>
          </w:tcPr>
          <w:p w14:paraId="32DC6DBC" w14:textId="77777777" w:rsidR="00770A72" w:rsidRPr="008C53D0" w:rsidRDefault="00770A72" w:rsidP="00A61E2E">
            <w:pPr>
              <w:jc w:val="center"/>
              <w:rPr>
                <w:b/>
                <w:bCs/>
              </w:rPr>
            </w:pPr>
            <w:r w:rsidRPr="008C53D0">
              <w:rPr>
                <w:b/>
                <w:bCs/>
              </w:rPr>
              <w:t>Credits</w:t>
            </w:r>
          </w:p>
        </w:tc>
      </w:tr>
      <w:tr w:rsidR="00770A72" w14:paraId="4F1850A3" w14:textId="77777777" w:rsidTr="00770A72">
        <w:tc>
          <w:tcPr>
            <w:tcW w:w="989" w:type="dxa"/>
          </w:tcPr>
          <w:p w14:paraId="0EFA6CCB" w14:textId="77777777" w:rsidR="00770A72" w:rsidRDefault="00770A72" w:rsidP="00A61E2E">
            <w:pPr>
              <w:spacing w:line="360" w:lineRule="auto"/>
            </w:pPr>
          </w:p>
        </w:tc>
        <w:tc>
          <w:tcPr>
            <w:tcW w:w="1158" w:type="dxa"/>
          </w:tcPr>
          <w:p w14:paraId="382C6EC7" w14:textId="77777777" w:rsidR="00770A72" w:rsidRDefault="00770A72" w:rsidP="00A61E2E">
            <w:pPr>
              <w:spacing w:line="360" w:lineRule="auto"/>
            </w:pPr>
          </w:p>
        </w:tc>
        <w:tc>
          <w:tcPr>
            <w:tcW w:w="5251" w:type="dxa"/>
          </w:tcPr>
          <w:p w14:paraId="1BA2A9A1" w14:textId="77777777" w:rsidR="00770A72" w:rsidRDefault="00770A72" w:rsidP="00A61E2E">
            <w:pPr>
              <w:spacing w:line="360" w:lineRule="auto"/>
            </w:pPr>
          </w:p>
        </w:tc>
        <w:tc>
          <w:tcPr>
            <w:tcW w:w="1080" w:type="dxa"/>
          </w:tcPr>
          <w:p w14:paraId="4A523717" w14:textId="77777777" w:rsidR="00770A72" w:rsidRDefault="00770A72" w:rsidP="00A61E2E">
            <w:pPr>
              <w:spacing w:line="360" w:lineRule="auto"/>
            </w:pPr>
          </w:p>
        </w:tc>
      </w:tr>
      <w:tr w:rsidR="00770A72" w14:paraId="11B5EE8D" w14:textId="77777777" w:rsidTr="00770A72">
        <w:tc>
          <w:tcPr>
            <w:tcW w:w="989" w:type="dxa"/>
          </w:tcPr>
          <w:p w14:paraId="72DA4A8A" w14:textId="77777777" w:rsidR="00770A72" w:rsidRDefault="00770A72" w:rsidP="00A61E2E">
            <w:pPr>
              <w:spacing w:line="360" w:lineRule="auto"/>
            </w:pPr>
          </w:p>
        </w:tc>
        <w:tc>
          <w:tcPr>
            <w:tcW w:w="1158" w:type="dxa"/>
          </w:tcPr>
          <w:p w14:paraId="3B6A7B5B" w14:textId="77777777" w:rsidR="00770A72" w:rsidRDefault="00770A72" w:rsidP="00A61E2E">
            <w:pPr>
              <w:spacing w:line="360" w:lineRule="auto"/>
            </w:pPr>
          </w:p>
        </w:tc>
        <w:tc>
          <w:tcPr>
            <w:tcW w:w="5251" w:type="dxa"/>
          </w:tcPr>
          <w:p w14:paraId="7F0B2932" w14:textId="77777777" w:rsidR="00770A72" w:rsidRDefault="00770A72" w:rsidP="00A61E2E">
            <w:pPr>
              <w:spacing w:line="360" w:lineRule="auto"/>
            </w:pPr>
          </w:p>
        </w:tc>
        <w:tc>
          <w:tcPr>
            <w:tcW w:w="1080" w:type="dxa"/>
          </w:tcPr>
          <w:p w14:paraId="6A386CE1" w14:textId="77777777" w:rsidR="00770A72" w:rsidRDefault="00770A72" w:rsidP="00A61E2E">
            <w:pPr>
              <w:spacing w:line="360" w:lineRule="auto"/>
            </w:pPr>
          </w:p>
        </w:tc>
      </w:tr>
      <w:tr w:rsidR="00770A72" w14:paraId="03FEF5DC" w14:textId="77777777" w:rsidTr="00770A72">
        <w:tc>
          <w:tcPr>
            <w:tcW w:w="989" w:type="dxa"/>
          </w:tcPr>
          <w:p w14:paraId="0B8D3F8A" w14:textId="77777777" w:rsidR="00770A72" w:rsidRDefault="00770A72" w:rsidP="00A61E2E">
            <w:pPr>
              <w:spacing w:line="360" w:lineRule="auto"/>
            </w:pPr>
          </w:p>
        </w:tc>
        <w:tc>
          <w:tcPr>
            <w:tcW w:w="1158" w:type="dxa"/>
          </w:tcPr>
          <w:p w14:paraId="44CB39F8" w14:textId="77777777" w:rsidR="00770A72" w:rsidRDefault="00770A72" w:rsidP="00A61E2E">
            <w:pPr>
              <w:spacing w:line="360" w:lineRule="auto"/>
            </w:pPr>
          </w:p>
        </w:tc>
        <w:tc>
          <w:tcPr>
            <w:tcW w:w="5251" w:type="dxa"/>
          </w:tcPr>
          <w:p w14:paraId="437BB8B5" w14:textId="77777777" w:rsidR="00770A72" w:rsidRDefault="00770A72" w:rsidP="00A61E2E">
            <w:pPr>
              <w:spacing w:line="360" w:lineRule="auto"/>
            </w:pPr>
          </w:p>
        </w:tc>
        <w:tc>
          <w:tcPr>
            <w:tcW w:w="1080" w:type="dxa"/>
          </w:tcPr>
          <w:p w14:paraId="7C69DAE1" w14:textId="77777777" w:rsidR="00770A72" w:rsidRDefault="00770A72" w:rsidP="00A61E2E">
            <w:pPr>
              <w:spacing w:line="360" w:lineRule="auto"/>
            </w:pPr>
          </w:p>
        </w:tc>
      </w:tr>
      <w:tr w:rsidR="00770A72" w14:paraId="7BBAC1FA" w14:textId="77777777" w:rsidTr="00770A72">
        <w:tc>
          <w:tcPr>
            <w:tcW w:w="989" w:type="dxa"/>
          </w:tcPr>
          <w:p w14:paraId="672A9FCF" w14:textId="77777777" w:rsidR="00770A72" w:rsidRDefault="00770A72" w:rsidP="00A61E2E">
            <w:pPr>
              <w:spacing w:line="360" w:lineRule="auto"/>
            </w:pPr>
          </w:p>
        </w:tc>
        <w:tc>
          <w:tcPr>
            <w:tcW w:w="1158" w:type="dxa"/>
          </w:tcPr>
          <w:p w14:paraId="6941AC73" w14:textId="77777777" w:rsidR="00770A72" w:rsidRDefault="00770A72" w:rsidP="00A61E2E">
            <w:pPr>
              <w:spacing w:line="360" w:lineRule="auto"/>
            </w:pPr>
          </w:p>
        </w:tc>
        <w:tc>
          <w:tcPr>
            <w:tcW w:w="5251" w:type="dxa"/>
          </w:tcPr>
          <w:p w14:paraId="1781B955" w14:textId="77777777" w:rsidR="00770A72" w:rsidRDefault="00770A72" w:rsidP="00A61E2E">
            <w:pPr>
              <w:spacing w:line="360" w:lineRule="auto"/>
            </w:pPr>
          </w:p>
        </w:tc>
        <w:tc>
          <w:tcPr>
            <w:tcW w:w="1080" w:type="dxa"/>
          </w:tcPr>
          <w:p w14:paraId="66AFA787" w14:textId="77777777" w:rsidR="00770A72" w:rsidRDefault="00770A72" w:rsidP="00A61E2E">
            <w:pPr>
              <w:spacing w:line="360" w:lineRule="auto"/>
            </w:pPr>
          </w:p>
        </w:tc>
      </w:tr>
    </w:tbl>
    <w:p w14:paraId="4DA05DCE" w14:textId="77777777" w:rsidR="005F264F" w:rsidRDefault="00000000">
      <w:r>
        <w:t xml:space="preserve">   □ Admission should not be granted</w:t>
      </w:r>
    </w:p>
    <w:p w14:paraId="64BFC222" w14:textId="77777777" w:rsidR="00A808EA" w:rsidRDefault="00A808EA"/>
    <w:p w14:paraId="1C3B995B" w14:textId="7A031285" w:rsidR="005F264F" w:rsidRDefault="00000000">
      <w:r>
        <w:lastRenderedPageBreak/>
        <w:t xml:space="preserve">4. </w:t>
      </w:r>
      <w:r w:rsidR="002A2DE1">
        <w:t xml:space="preserve">Any </w:t>
      </w:r>
      <w:r>
        <w:t xml:space="preserve">Remarks / </w:t>
      </w:r>
      <w:proofErr w:type="gramStart"/>
      <w:r>
        <w:t>Conditions :</w:t>
      </w:r>
      <w:proofErr w:type="gramEnd"/>
      <w:r>
        <w:t xml:space="preserve"> ____</w:t>
      </w:r>
      <w:r w:rsidR="002A2DE1">
        <w:t>_____________________________</w:t>
      </w:r>
      <w:r>
        <w:t>________________________</w:t>
      </w:r>
      <w:r w:rsidR="003D7B52">
        <w:t>_______</w:t>
      </w:r>
      <w:r>
        <w:t>___________</w:t>
      </w:r>
    </w:p>
    <w:p w14:paraId="1951C7F6" w14:textId="7B72B73F" w:rsidR="002A2DE1" w:rsidRDefault="002A2DE1">
      <w:r>
        <w:t>_________________________________________________________________________________________________</w:t>
      </w:r>
      <w:r w:rsidR="003D7B52">
        <w:t>_______</w:t>
      </w:r>
      <w:r>
        <w:t>______</w:t>
      </w:r>
    </w:p>
    <w:p w14:paraId="2FFF86A5" w14:textId="4B630F75" w:rsidR="002A2DE1" w:rsidRDefault="002A2DE1" w:rsidP="002A2DE1">
      <w:r>
        <w:t>__________________________________________________________________________________________</w:t>
      </w:r>
      <w:r w:rsidR="003D7B52">
        <w:t>_______</w:t>
      </w:r>
      <w:r>
        <w:t>_____________</w:t>
      </w:r>
    </w:p>
    <w:p w14:paraId="3BE0FDD1" w14:textId="0D917C6B" w:rsidR="00770A72" w:rsidRPr="00770A72" w:rsidRDefault="00770A72" w:rsidP="003D7B52">
      <w:pPr>
        <w:spacing w:line="480" w:lineRule="auto"/>
        <w:jc w:val="both"/>
        <w:rPr>
          <w:bCs/>
          <w:sz w:val="24"/>
        </w:rPr>
      </w:pPr>
      <w:r w:rsidRPr="00770A72">
        <w:rPr>
          <w:bCs/>
          <w:sz w:val="24"/>
        </w:rPr>
        <w:t xml:space="preserve">After examining the courses completed by the applicant at the previous University/College and comparing them with the curriculum prescribed by Karmaveer Bhaurao Patil University, it is recommended that the student may be granted equivalence for the eligible courses and be considered for admission to </w:t>
      </w:r>
      <w:r w:rsidR="002A2DE1">
        <w:rPr>
          <w:bCs/>
          <w:sz w:val="24"/>
        </w:rPr>
        <w:t>(Name of the Programme_________________________________________________ Name of the Major____________________________ Name of the Minor ____________________ in S</w:t>
      </w:r>
      <w:r w:rsidRPr="00770A72">
        <w:rPr>
          <w:bCs/>
          <w:sz w:val="24"/>
        </w:rPr>
        <w:t>emester</w:t>
      </w:r>
      <w:r w:rsidR="002A2DE1">
        <w:rPr>
          <w:bCs/>
          <w:sz w:val="24"/>
        </w:rPr>
        <w:t>__________________</w:t>
      </w:r>
      <w:r w:rsidRPr="00770A72">
        <w:rPr>
          <w:bCs/>
          <w:sz w:val="24"/>
        </w:rPr>
        <w:t xml:space="preserve"> </w:t>
      </w:r>
      <w:r w:rsidR="002A2DE1">
        <w:rPr>
          <w:bCs/>
          <w:sz w:val="24"/>
        </w:rPr>
        <w:t xml:space="preserve">in Academic Year ________________. </w:t>
      </w:r>
      <w:r w:rsidRPr="00770A72">
        <w:rPr>
          <w:bCs/>
          <w:sz w:val="24"/>
        </w:rPr>
        <w:t>Any deficiency courses, if applicable, shall be completed by the student as per the directions of the University.</w:t>
      </w:r>
    </w:p>
    <w:p w14:paraId="7461BC8D" w14:textId="143E7B9F" w:rsidR="002A2DE1" w:rsidRPr="00770A72" w:rsidRDefault="002A2DE1" w:rsidP="00770A72">
      <w:pPr>
        <w:rPr>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3"/>
      </w:tblGrid>
      <w:tr w:rsidR="00FF6599" w14:paraId="5883B0D7" w14:textId="77777777" w:rsidTr="00C77648">
        <w:trPr>
          <w:trHeight w:val="95"/>
        </w:trPr>
        <w:tc>
          <w:tcPr>
            <w:tcW w:w="4573" w:type="dxa"/>
          </w:tcPr>
          <w:p w14:paraId="5740CD98" w14:textId="3570F42D" w:rsidR="00FF6599" w:rsidRPr="003D7B52" w:rsidRDefault="00FF6599" w:rsidP="002A2DE1">
            <w:pPr>
              <w:jc w:val="center"/>
              <w:rPr>
                <w:bCs/>
                <w:sz w:val="24"/>
              </w:rPr>
            </w:pPr>
            <w:r w:rsidRPr="003D7B52">
              <w:rPr>
                <w:bCs/>
                <w:sz w:val="24"/>
              </w:rPr>
              <w:t>Signature</w:t>
            </w:r>
          </w:p>
        </w:tc>
        <w:tc>
          <w:tcPr>
            <w:tcW w:w="4573" w:type="dxa"/>
          </w:tcPr>
          <w:p w14:paraId="6C1C2FEF" w14:textId="74D89FA2" w:rsidR="00FF6599" w:rsidRPr="003D7B52" w:rsidRDefault="00FF6599" w:rsidP="002A2DE1">
            <w:pPr>
              <w:jc w:val="center"/>
              <w:rPr>
                <w:bCs/>
                <w:sz w:val="24"/>
              </w:rPr>
            </w:pPr>
            <w:r w:rsidRPr="003D7B52">
              <w:rPr>
                <w:bCs/>
                <w:sz w:val="24"/>
              </w:rPr>
              <w:t>Signature</w:t>
            </w:r>
          </w:p>
        </w:tc>
      </w:tr>
      <w:tr w:rsidR="00FF6599" w14:paraId="22AFB1B4" w14:textId="77777777" w:rsidTr="00C77648">
        <w:trPr>
          <w:trHeight w:val="291"/>
        </w:trPr>
        <w:tc>
          <w:tcPr>
            <w:tcW w:w="4573" w:type="dxa"/>
          </w:tcPr>
          <w:p w14:paraId="5BFBA1F0" w14:textId="49543298" w:rsidR="00FF6599" w:rsidRPr="003D7B52" w:rsidRDefault="00FF6599" w:rsidP="002A2DE1">
            <w:pPr>
              <w:jc w:val="center"/>
              <w:rPr>
                <w:bCs/>
                <w:sz w:val="24"/>
              </w:rPr>
            </w:pPr>
            <w:r w:rsidRPr="003D7B52">
              <w:rPr>
                <w:bCs/>
                <w:sz w:val="24"/>
              </w:rPr>
              <w:t>Head of the Department</w:t>
            </w:r>
          </w:p>
        </w:tc>
        <w:tc>
          <w:tcPr>
            <w:tcW w:w="4573" w:type="dxa"/>
          </w:tcPr>
          <w:p w14:paraId="5F8062B5" w14:textId="3E3DEBD9" w:rsidR="00FF6599" w:rsidRPr="003D7B52" w:rsidRDefault="00FF6599" w:rsidP="00FF6599">
            <w:pPr>
              <w:jc w:val="center"/>
              <w:rPr>
                <w:bCs/>
                <w:sz w:val="24"/>
              </w:rPr>
            </w:pPr>
            <w:r w:rsidRPr="003D7B52">
              <w:rPr>
                <w:bCs/>
                <w:sz w:val="24"/>
              </w:rPr>
              <w:t>Chairman,</w:t>
            </w:r>
            <w:r w:rsidRPr="003D7B52">
              <w:rPr>
                <w:bCs/>
                <w:sz w:val="24"/>
              </w:rPr>
              <w:t xml:space="preserve"> Concern </w:t>
            </w:r>
            <w:r w:rsidRPr="003D7B52">
              <w:rPr>
                <w:bCs/>
                <w:sz w:val="24"/>
              </w:rPr>
              <w:t>Board of Studies</w:t>
            </w:r>
          </w:p>
        </w:tc>
      </w:tr>
    </w:tbl>
    <w:p w14:paraId="391F127D" w14:textId="585FF5B3" w:rsidR="002A2DE1" w:rsidRPr="00770A72" w:rsidRDefault="002A2DE1" w:rsidP="00770A72">
      <w:pPr>
        <w:rPr>
          <w:bCs/>
          <w:sz w:val="24"/>
        </w:rPr>
      </w:pPr>
    </w:p>
    <w:p w14:paraId="5D80A4A4" w14:textId="783BA0DE" w:rsidR="002A2DE1" w:rsidRPr="008F1308" w:rsidRDefault="00FF6599" w:rsidP="003D7B52">
      <w:pPr>
        <w:spacing w:line="480" w:lineRule="auto"/>
        <w:jc w:val="both"/>
        <w:rPr>
          <w:bCs/>
          <w:sz w:val="24"/>
          <w:szCs w:val="24"/>
        </w:rPr>
      </w:pPr>
      <w:r w:rsidRPr="008F1308">
        <w:rPr>
          <w:bCs/>
          <w:sz w:val="24"/>
          <w:szCs w:val="24"/>
        </w:rPr>
        <w:t xml:space="preserve">On the recommendation of the Head of the Department / Chairman, Board of Studies, it is recommended that the student may be granted equivalence for the </w:t>
      </w:r>
      <w:r w:rsidRPr="008F1308">
        <w:rPr>
          <w:bCs/>
          <w:sz w:val="24"/>
          <w:szCs w:val="24"/>
        </w:rPr>
        <w:t>said</w:t>
      </w:r>
      <w:r w:rsidRPr="008F1308">
        <w:rPr>
          <w:bCs/>
          <w:sz w:val="24"/>
          <w:szCs w:val="24"/>
        </w:rPr>
        <w:t xml:space="preserve"> </w:t>
      </w:r>
      <w:r w:rsidRPr="008F1308">
        <w:rPr>
          <w:bCs/>
          <w:sz w:val="24"/>
          <w:szCs w:val="24"/>
        </w:rPr>
        <w:t>Programme</w:t>
      </w:r>
      <w:r w:rsidRPr="008F1308">
        <w:rPr>
          <w:bCs/>
          <w:sz w:val="24"/>
          <w:szCs w:val="24"/>
        </w:rPr>
        <w:t xml:space="preserve"> and be considered for admission to the said Programme in the concerned Semester for the Academic Year ____________</w:t>
      </w:r>
      <w:r w:rsidR="003D7B52" w:rsidRPr="008F1308">
        <w:rPr>
          <w:bCs/>
          <w:sz w:val="24"/>
          <w:szCs w:val="24"/>
        </w:rPr>
        <w:t>_______</w:t>
      </w:r>
      <w:r w:rsidRPr="008F1308">
        <w:rPr>
          <w:bCs/>
          <w:sz w:val="24"/>
          <w:szCs w:val="24"/>
        </w:rPr>
        <w:t>.</w:t>
      </w:r>
    </w:p>
    <w:p w14:paraId="27B5B65F" w14:textId="77777777" w:rsidR="00FF6599" w:rsidRDefault="00FF6599" w:rsidP="00FF6599">
      <w:pPr>
        <w:jc w:val="both"/>
        <w:rPr>
          <w:bCs/>
        </w:rPr>
      </w:pPr>
    </w:p>
    <w:p w14:paraId="7A414E52" w14:textId="77777777" w:rsidR="003C32A3" w:rsidRPr="00A869AD" w:rsidRDefault="003C32A3" w:rsidP="00FF6599">
      <w:pPr>
        <w:jc w:val="both"/>
        <w:rPr>
          <w:rFonts w:hint="cs"/>
          <w:bCs/>
          <w:sz w:val="24"/>
          <w:szCs w:val="24"/>
          <w:cs/>
          <w:lang w:bidi="mr-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FF6599" w:rsidRPr="00A869AD" w14:paraId="04352DB3" w14:textId="77777777" w:rsidTr="003C32A3">
        <w:trPr>
          <w:trHeight w:val="126"/>
        </w:trPr>
        <w:tc>
          <w:tcPr>
            <w:tcW w:w="4563" w:type="dxa"/>
          </w:tcPr>
          <w:p w14:paraId="5D967E89" w14:textId="77777777" w:rsidR="00FF6599" w:rsidRPr="00A869AD" w:rsidRDefault="00FF6599" w:rsidP="00A61E2E">
            <w:pPr>
              <w:jc w:val="center"/>
              <w:rPr>
                <w:bCs/>
                <w:sz w:val="24"/>
                <w:szCs w:val="24"/>
              </w:rPr>
            </w:pPr>
            <w:r w:rsidRPr="00A869AD">
              <w:rPr>
                <w:bCs/>
                <w:sz w:val="24"/>
                <w:szCs w:val="24"/>
              </w:rPr>
              <w:t>Signature</w:t>
            </w:r>
          </w:p>
        </w:tc>
        <w:tc>
          <w:tcPr>
            <w:tcW w:w="4563" w:type="dxa"/>
          </w:tcPr>
          <w:p w14:paraId="718130AC" w14:textId="77777777" w:rsidR="00FF6599" w:rsidRPr="00A869AD" w:rsidRDefault="00FF6599" w:rsidP="00A61E2E">
            <w:pPr>
              <w:jc w:val="center"/>
              <w:rPr>
                <w:bCs/>
                <w:sz w:val="24"/>
                <w:szCs w:val="24"/>
              </w:rPr>
            </w:pPr>
            <w:r w:rsidRPr="00A869AD">
              <w:rPr>
                <w:bCs/>
                <w:sz w:val="24"/>
                <w:szCs w:val="24"/>
              </w:rPr>
              <w:t>Signature</w:t>
            </w:r>
          </w:p>
        </w:tc>
      </w:tr>
      <w:tr w:rsidR="00FF6599" w:rsidRPr="00A869AD" w14:paraId="7FD6F9B1" w14:textId="77777777" w:rsidTr="003C32A3">
        <w:trPr>
          <w:trHeight w:val="385"/>
        </w:trPr>
        <w:tc>
          <w:tcPr>
            <w:tcW w:w="4563" w:type="dxa"/>
          </w:tcPr>
          <w:p w14:paraId="0EAE2063" w14:textId="77777777" w:rsidR="00FF6599" w:rsidRPr="00A869AD" w:rsidRDefault="00FF6599" w:rsidP="00A61E2E">
            <w:pPr>
              <w:jc w:val="center"/>
              <w:rPr>
                <w:bCs/>
                <w:sz w:val="24"/>
                <w:szCs w:val="24"/>
              </w:rPr>
            </w:pPr>
            <w:r w:rsidRPr="00A869AD">
              <w:rPr>
                <w:bCs/>
                <w:sz w:val="24"/>
                <w:szCs w:val="24"/>
              </w:rPr>
              <w:t>Dean, Concern Faculty</w:t>
            </w:r>
          </w:p>
        </w:tc>
        <w:tc>
          <w:tcPr>
            <w:tcW w:w="4563" w:type="dxa"/>
          </w:tcPr>
          <w:p w14:paraId="2130BB78" w14:textId="77777777" w:rsidR="00FF6599" w:rsidRPr="00A869AD" w:rsidRDefault="00FF6599" w:rsidP="00A61E2E">
            <w:pPr>
              <w:jc w:val="center"/>
              <w:rPr>
                <w:bCs/>
                <w:sz w:val="24"/>
                <w:szCs w:val="24"/>
              </w:rPr>
            </w:pPr>
            <w:r w:rsidRPr="00A869AD">
              <w:rPr>
                <w:bCs/>
                <w:sz w:val="24"/>
                <w:szCs w:val="24"/>
              </w:rPr>
              <w:t xml:space="preserve">Director, </w:t>
            </w:r>
          </w:p>
          <w:p w14:paraId="491D3069" w14:textId="688DC0F7" w:rsidR="00FF6599" w:rsidRPr="00A869AD" w:rsidRDefault="00FF6599" w:rsidP="00A61E2E">
            <w:pPr>
              <w:jc w:val="center"/>
              <w:rPr>
                <w:bCs/>
                <w:sz w:val="24"/>
                <w:szCs w:val="24"/>
              </w:rPr>
            </w:pPr>
            <w:r w:rsidRPr="00A869AD">
              <w:rPr>
                <w:bCs/>
                <w:sz w:val="24"/>
                <w:szCs w:val="24"/>
              </w:rPr>
              <w:t>Board of Examination and Evaluation</w:t>
            </w:r>
          </w:p>
        </w:tc>
      </w:tr>
    </w:tbl>
    <w:p w14:paraId="69A646A8" w14:textId="77777777" w:rsidR="00FF6599" w:rsidRPr="00A869AD" w:rsidRDefault="00FF6599">
      <w:pPr>
        <w:rPr>
          <w:bCs/>
          <w:sz w:val="24"/>
          <w:szCs w:val="24"/>
        </w:rPr>
      </w:pPr>
    </w:p>
    <w:p w14:paraId="13BE863B" w14:textId="77777777" w:rsidR="00FF6599" w:rsidRPr="00A869AD" w:rsidRDefault="00FF6599">
      <w:pPr>
        <w:rPr>
          <w:bCs/>
          <w:sz w:val="24"/>
          <w:szCs w:val="24"/>
        </w:rPr>
      </w:pPr>
    </w:p>
    <w:p w14:paraId="4862FB8D" w14:textId="77777777" w:rsidR="00FF6599" w:rsidRPr="00A869AD" w:rsidRDefault="00FF6599">
      <w:pPr>
        <w:rPr>
          <w:bCs/>
          <w:sz w:val="24"/>
          <w:szCs w:val="24"/>
        </w:rPr>
      </w:pPr>
    </w:p>
    <w:p w14:paraId="2EAE3506" w14:textId="591A1D19" w:rsidR="00FF6599" w:rsidRPr="00A869AD" w:rsidRDefault="00FF6599" w:rsidP="00FF6599">
      <w:pPr>
        <w:spacing w:after="0"/>
        <w:ind w:left="5040"/>
        <w:jc w:val="center"/>
        <w:rPr>
          <w:bCs/>
          <w:sz w:val="24"/>
          <w:szCs w:val="24"/>
        </w:rPr>
      </w:pPr>
      <w:r w:rsidRPr="00A869AD">
        <w:rPr>
          <w:bCs/>
          <w:sz w:val="24"/>
          <w:szCs w:val="24"/>
        </w:rPr>
        <w:t>Chairman</w:t>
      </w:r>
    </w:p>
    <w:p w14:paraId="163F19EE" w14:textId="59DB3C5F" w:rsidR="00FF6599" w:rsidRPr="00A869AD" w:rsidRDefault="00FF6599" w:rsidP="00FF6599">
      <w:pPr>
        <w:spacing w:after="0"/>
        <w:ind w:left="5040"/>
        <w:jc w:val="center"/>
        <w:rPr>
          <w:bCs/>
          <w:sz w:val="24"/>
          <w:szCs w:val="24"/>
        </w:rPr>
      </w:pPr>
      <w:r w:rsidRPr="00A869AD">
        <w:rPr>
          <w:bCs/>
          <w:sz w:val="24"/>
          <w:szCs w:val="24"/>
        </w:rPr>
        <w:t>E</w:t>
      </w:r>
      <w:r w:rsidRPr="00A869AD">
        <w:rPr>
          <w:bCs/>
          <w:sz w:val="24"/>
          <w:szCs w:val="24"/>
        </w:rPr>
        <w:t>quivalence</w:t>
      </w:r>
      <w:r w:rsidRPr="00A869AD">
        <w:rPr>
          <w:bCs/>
          <w:sz w:val="24"/>
          <w:szCs w:val="24"/>
        </w:rPr>
        <w:t xml:space="preserve"> Committee</w:t>
      </w:r>
    </w:p>
    <w:p w14:paraId="742B8959" w14:textId="77777777" w:rsidR="00FF6599" w:rsidRPr="00770A72" w:rsidRDefault="00FF6599">
      <w:pPr>
        <w:rPr>
          <w:bCs/>
        </w:rPr>
      </w:pPr>
    </w:p>
    <w:sectPr w:rsidR="00FF6599" w:rsidRPr="00770A72" w:rsidSect="008F1308">
      <w:pgSz w:w="11906" w:h="16838" w:code="9"/>
      <w:pgMar w:top="720" w:right="926"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9682515">
    <w:abstractNumId w:val="8"/>
  </w:num>
  <w:num w:numId="2" w16cid:durableId="840778307">
    <w:abstractNumId w:val="6"/>
  </w:num>
  <w:num w:numId="3" w16cid:durableId="1625696702">
    <w:abstractNumId w:val="5"/>
  </w:num>
  <w:num w:numId="4" w16cid:durableId="577711110">
    <w:abstractNumId w:val="4"/>
  </w:num>
  <w:num w:numId="5" w16cid:durableId="1162894982">
    <w:abstractNumId w:val="7"/>
  </w:num>
  <w:num w:numId="6" w16cid:durableId="1240208826">
    <w:abstractNumId w:val="3"/>
  </w:num>
  <w:num w:numId="7" w16cid:durableId="260336794">
    <w:abstractNumId w:val="2"/>
  </w:num>
  <w:num w:numId="8" w16cid:durableId="1838374850">
    <w:abstractNumId w:val="1"/>
  </w:num>
  <w:num w:numId="9" w16cid:durableId="202893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6B1"/>
    <w:rsid w:val="00054B97"/>
    <w:rsid w:val="0006063C"/>
    <w:rsid w:val="000E1901"/>
    <w:rsid w:val="00100D4A"/>
    <w:rsid w:val="00135560"/>
    <w:rsid w:val="0015074B"/>
    <w:rsid w:val="00195005"/>
    <w:rsid w:val="0029639D"/>
    <w:rsid w:val="002A2DE1"/>
    <w:rsid w:val="00326F90"/>
    <w:rsid w:val="003B195F"/>
    <w:rsid w:val="003C32A3"/>
    <w:rsid w:val="003D7B52"/>
    <w:rsid w:val="00504B2E"/>
    <w:rsid w:val="005B13D6"/>
    <w:rsid w:val="005F264F"/>
    <w:rsid w:val="00770A72"/>
    <w:rsid w:val="0081615D"/>
    <w:rsid w:val="00857584"/>
    <w:rsid w:val="008C53D0"/>
    <w:rsid w:val="008F1308"/>
    <w:rsid w:val="00A808EA"/>
    <w:rsid w:val="00A869AD"/>
    <w:rsid w:val="00AA1D8D"/>
    <w:rsid w:val="00AF190D"/>
    <w:rsid w:val="00B26BB2"/>
    <w:rsid w:val="00B47730"/>
    <w:rsid w:val="00B561D6"/>
    <w:rsid w:val="00C453F3"/>
    <w:rsid w:val="00C77648"/>
    <w:rsid w:val="00CB0664"/>
    <w:rsid w:val="00EE23C1"/>
    <w:rsid w:val="00F845FD"/>
    <w:rsid w:val="00FC693F"/>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7A95C"/>
  <w14:defaultImageDpi w14:val="300"/>
  <w15:docId w15:val="{390AB7C5-584F-4C25-9CBF-2ED2CFD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Vijay Kumbhar KBPU</cp:lastModifiedBy>
  <cp:revision>56</cp:revision>
  <cp:lastPrinted>2026-05-27T11:44:00Z</cp:lastPrinted>
  <dcterms:created xsi:type="dcterms:W3CDTF">2013-12-23T23:15:00Z</dcterms:created>
  <dcterms:modified xsi:type="dcterms:W3CDTF">2026-05-27T11:52:00Z</dcterms:modified>
  <cp:category/>
</cp:coreProperties>
</file>